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f24" w14:textId="5b6b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внесеннии изменений и дополнений в решение Аккайынского районного маслихата от 24 декабря 2010 года N 25-1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марта 2011 года N 28-1. Зарегистрировано Департаментом юстиции Северо-Казахстанской области 26 апреля 2011 года N 13-2-131.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24 декабря 2010 года № 25-1 «О районном бюджете на 2011-2013 годы» (зарегистрировано в Реестре государственной регистрации нормативных правовых актов № 13-2-125 от 24 января 2011 года, опубликовано в газетах «Аккайы4» № 9 от 03 марта 2011 года, «Колос» № 9 от 03 марта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вышеуказанного решения изложить в новой редакции «О бюджете Аккайынского района на 2011-2013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«1 811 025» заменить цифрами «1 847 503»;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«1 586 774» заменить цифрами «1 623 252»;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«1 811 499,1» заменить цифрами «1 851 358,8»;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«26 231,9» заменить цифрами «79 166,5»;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«26 706» заменить цифрами «79 640,5»;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«474,1» заменить цифрами «474»;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«-26 706» заменить цифрами «-83 022,3»;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«26 706» заменить цифрами «83 022,3»;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«324 454» заменить цифрами «360 932»;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«8 238 » заменить цифрами «9 416»;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«12 580» заменить цифрами «14 537»;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«247 697 » заменить цифрами «261 697»;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«14 000 тысяч тенге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подпункты: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7 197 тысяч тенге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9 315 тысяч тенге на профессиональную подготовку, переподготовку и повышение квалификации кадров, частичное субсидирование заработной платы, обучение предпринимательству, предоставление субсидий на переезд, создание центров занятости, в том числе 3 003 тысячи тенге на частичное субсидирование заработной платы и 6312 тысяч тенге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2 831 тысяча тенге на приобретение угля организациям, в том числе 2 546 тысяч тенге для организаций образования, 201 тысяча тенге для организаций культуры, 84 тысячи тенге для организаций управления»;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«26 706» заменить цифрами «30 640,5»;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 в районном бюджете на 2011 год бюджетный кредит из республиканского бюджета по нулевой ставке вознаграждения на строительство и (или) приобретение жилья в соответствии с Программой занятости 2020 в Республике Казахстан на 2010-2014 годы – 49 000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«7-2.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трансфертов, неиспользованных в 2010 году, согласно приложению 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«4 000» заменить цифрами «3 424»;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указанному решению согласно приложения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ХХVIII сессии IV созыва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Ашимов  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33"/>
        <w:gridCol w:w="821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1 847 503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3"/>
        <w:gridCol w:w="893"/>
        <w:gridCol w:w="7113"/>
        <w:gridCol w:w="23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1 851 358,8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999 934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жилого фонда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28-1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53"/>
        <w:gridCol w:w="5753"/>
      </w:tblGrid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73"/>
        <w:gridCol w:w="1713"/>
        <w:gridCol w:w="1633"/>
        <w:gridCol w:w="1793"/>
        <w:gridCol w:w="1793"/>
        <w:gridCol w:w="1493"/>
      </w:tblGrid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нащение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уровне"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 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пунктов"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 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4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28-1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13"/>
        <w:gridCol w:w="1013"/>
        <w:gridCol w:w="993"/>
        <w:gridCol w:w="5633"/>
        <w:gridCol w:w="1633"/>
      </w:tblGrid>
      <w:tr>
        <w:trPr>
          <w:trHeight w:val="10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противопожарной сигнализации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3 934,5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3 934,5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