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610c" w14:textId="1346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на территории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17 февраля 2011 года N 47. Зарегистрировано Департаментом юстиции Северо-Казахстанской области 21 февраля 2011 года N 13-2-127. Утратило силу постановлением акимата Аккайынского района Северо-Казахстанской области от 19 августа 2013 года N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Аккайынского района Северо-Казахстанской области от 19.08.2013 N 211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Аккайынской районной избирательной комиссией (по согласованию) места для размещения агитационных печатных материалов для всех кандидатов в Президенты Республики Казахстан на территории Аккайынского района,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Президенты Республики Казахстан на договорной основе помещения для встреч с избирателями на территории Аккайынского района,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Тельтаева Н.З.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Аккайынской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   Н. Тельтаева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2011 года № 47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 на территории Аккайынского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345"/>
        <w:gridCol w:w="6991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«Виктория»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Аралагаш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«Сабина»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Власовский сельский округ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Власовка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магазина «Лидия»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конторы товарищества с ограниченной ответственностью «Смирновское»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«Меркурий»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 сельский округ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Киялы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столовой товарищества с ограниченной ответственностью «Киялы Астык»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Ленинское 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«Астана»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Полтавка 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конторы товарищества с ограниченной ответственностью «Полтавское»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 сельский округ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около территории товарищества с ограниченной ответственностью «Смирновский элеватор»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 сельский округ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Токуши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магазина «Натали»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Шагалалы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Шагалалы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конторы товарищества с ограниченной ответственностью «Сельскохозяйственная опытная станция»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Черкасское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конторы товарищества с ограниченной ответственностью «Черкасское»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2011 года № 47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всех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553"/>
        <w:gridCol w:w="51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для проведения встреч с избирателями в государственных учреждениях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Аралагаш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Рублевка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Рублевская средняя школа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средняя школа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Каратомар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Власовка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Власовская средняя школа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Шағалалы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средняя школа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Ивановская средняя школа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Киялы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 ПЛ-3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Полтавская средняя школа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Токуши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Токушинская ШГ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Черкасское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Черкасская средняя школа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