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0dfd" w14:textId="8c70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предприятиях и в организациях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21 декабря 2011 года N 1926. Зарегистрировано Департаментом юстиции Северо-Казахстанской области 27 декабря 2011 года N 13-1-209. Утратило силу постановлением акимата города Петропавловска Северо-Казахстанской области от 14 января 2013 года N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акимата города Петропавловска Северо-Казахстанской области от 14.01.2013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№ 149 «О занятости населения»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предприятий и организаций города, в которых будут проведены оплачиваемые общественные работы, их виды и объемы,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размеры оплаты труда безработных,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финансов города Петропавловска» обеспечить финансирование общественных работ в пределах средств, предусмотренных на эти цели в бюджете города по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№ 496-IV «О республиканском бюджете на 2012-2014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 5 (пять) дней с двумя выходными (суббота, воскресенье), восьми часовой рабочий день, обеденный перерыв 1 (один) час, исходя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занятости и социальных программ города Петропавловска» (Мухамедьяров М.Т.):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безработных граждан на временные общественные работы, согласно утвержденного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19 февраля 2010 года № 182 «Об организации оплачиваемых общественных работ на предприятиях и в организациях города Петропавловска», (зарегистрировано в Реестре государственной регистрации нормативных правовых актов за № 13-1-173 от 24 февраля 2010 года, опубликовано в газетах «Қызылжар нұры» от 26 февраля 2010 года № 11, «Проспект СК» от 26 февраля 2010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Н. Ашимбетов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                                  Е. Сейдимбеков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«Налоговый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Амирханулы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«Канцелярия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суда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судов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 Актанов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А. Касеинов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М. 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Есентаев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«Северо-Казахстанский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по профилактике и борьбе со СПИД»    Л. Степанова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Коммунальное государственное казенное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«Областной наркологический центр»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«Северо-Казахстанский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архив»                     С. Маликова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«Архив по личному составу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г.Петропавловска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Б. Муслимова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1926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города, в которых будут проведены оплачиваемые общественные работы, их виды и объемы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города Петропавловска Северо-Казахстанской области от 13.07.2012 </w:t>
      </w:r>
      <w:r>
        <w:rPr>
          <w:rFonts w:ascii="Times New Roman"/>
          <w:b w:val="false"/>
          <w:i w:val="false"/>
          <w:color w:val="ff0000"/>
          <w:sz w:val="28"/>
        </w:rPr>
        <w:t>N 1375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799"/>
        <w:gridCol w:w="1440"/>
        <w:gridCol w:w="2032"/>
        <w:gridCol w:w="2010"/>
        <w:gridCol w:w="1264"/>
        <w:gridCol w:w="1639"/>
      </w:tblGrid>
      <w:tr>
        <w:trPr>
          <w:trHeight w:val="16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«Коммунхоз» акимата города 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города; оказание помощи в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рии; оказание помощи в выполне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подсобных работ в строительстве ледовых городков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 57150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 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 блоков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7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областной центр по профилактике и борьбе со СПИД»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уязвимой группы населения (потреби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инъекционных наркоти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при 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лекций, бесед с охватом 2500 человек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на праве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зяйственного ведения «Областной наркологичес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центр»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 Министерства здравоохране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молодежи,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инъе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кционных наркоти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 в учебных заведе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города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при 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лекций, бесед сохва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20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Петропавловска Департамента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дел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22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департамент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 Налогового комитета Министерства финансов Республики Казахстан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о суммах начислен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 по городу Петропа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вловску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  год.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8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ции; 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рокопиро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рассылке и 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меренакопления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4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книг; 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10132 дворов Работа с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малого и 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биз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4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выявлении бесхозяй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жилых и нежилых объектов для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ледующего принятия в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мунальную собствен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акимата города Петропа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вловска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450 жилых и нежилых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5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ведении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юстиции города; оказание помощи в работе с архивными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 линии ЗАГС, по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прав на недви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жимое 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 оказание помощи в обработ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ти» 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 линии ЗАГС, по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прав на недви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жимое 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 юридичес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лиц, оказание помощи в обработке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ксеро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6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справок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справок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3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«Канцеля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паниях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«Жилищно-экс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служба»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1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 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архивиро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дел, а также в 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юри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«Депар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обработке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ание помо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 в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регулиро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прокладке коммуника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метров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1926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501"/>
        <w:gridCol w:w="2858"/>
        <w:gridCol w:w="3491"/>
      </w:tblGrid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связанные,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 минимальной заработной платы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день-8 часов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день-8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