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90e47" w14:textId="8590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в городе Петропавловске для размещения агитационных печатных материалов и предоставлении помещений для встреч с избирателями кандидатов в депутаты Мажилиса Парламента Республики Казахстан, Северо-Казахстанского областного и Петропавловского городского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ноября 2011 года N 1721. Зарегистрировано Департаментом юстиции Северо-Казахстанской области 2 декабря 2011 года N 13-1-206. Утратило силу - постановлением акимата города Петропавловска Северо-Казахстанской области от 8 июня 2012 года N 1037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08.06.2012 N 1037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№ 2464 «О выборах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№ 148 «О местном государственном управлении и самоуправлении в Республике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в городе Петропавловске места для размещения агитационных печатных материалов кандидатов в депутаты Мажилиса Парламента Республики Казахстан, Северо-Казахстанского областного и Петропавловского городского маслихатов, согласно приложению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кандидатам в депутаты Мажилиса Парламента Республики Казахстан, Северо-Казахстанского областного и Петропавловского городского маслихатов на договорной основе помещения для встреч с избирателями по городу Петропавловску,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Молдагулова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 и распространяется на правоотношения, возникшие с 23 ноября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Н. Ашимбетов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Петропавловской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избирательной комиссии           Н. Петров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ноября 2011 года № 1721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в городе Петропавловске для размещения агитационных печатных материалов для кандидатов в депутаты Мажилиса Парламента Республики Казахстан, Северо-Казахстанского областного и Петропавловского городского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3040"/>
        <w:gridCol w:w="4450"/>
        <w:gridCol w:w="2714"/>
      </w:tblGrid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для размещения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Абая-Ауэзова, район ЦОНа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Мира-Абая, район магазина «Сокол»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район дома культуры «Машиностроитель»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 район, средней школы №8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Мира-Конституции Казахстана, район Центрального универсального магазина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Мира-Г.Мусрепова, район магазина «Караван»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 103, район СПИД центра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Интернациональная-Жумабаева, район СКГУ корпус № 6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Астана, район гостиницы «Колос»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Интернациональная – Театральная, район рынка «Черемушки»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район остановки магазина «Волна»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район заправки «СК нефтепродукт»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район Казахского театра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Парковая-Конституции Казахстана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район торгового дома «Тайга»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центральный вход в железно-дорожного вокзала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конечная остановка Бензострой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Болатбаева, район ресторана «Туркестан»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Украинская 203, район Стеклянного магазина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Хименко-Уалиханова район магазина «Сулпак»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Солнечный, пересечение улиц Солнечная и Дачная, район магазина «Кокетка»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Борки улица Зеленая, район магазина «Шапағат»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Кошукова, район торгового дома «Пирамида»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 культуры и отдыха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Заречный, улица 2-ая Заречная, остановка магазина «МАКС»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Пушкина, остановка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городская больница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остановка Казахско-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Турецкого лицея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Сутюшева, остановка ТЦ «Рахмет»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Бензострой, улица Батыр Баян, детский сад «Снежинка»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поселок, улица Островского, остановка рынок «Шелковый путь»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Панфилова, район средней школы – интернат № 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остановка на пересечении улиц Ж. Жабаева-Конституции Казахстана 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Ж..Жабаева, район ТД «Мебельвиль»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остановка Детская областная больница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район военного института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Сутюшева-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 район Альянс банка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Потанина, конечная остановка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микрорайон, улица Победы, район магазина «Ани»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88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пересечение улиц Мира-Хименко, район рынка «Салем»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остановка Центральная аптека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  <w:tr>
        <w:trPr>
          <w:trHeight w:val="3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Привокзальная площадь между остановочными павильонами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Металлические конструкции типа «пилон»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Петропавловска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нобря 2011 года № 1721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Помещения, предоставляемые кандидатам в депутаты Мажилиса Парламента Республики Казахстан, Северо-Казахстанского областного и Петропавловского городского маслихатов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3799"/>
        <w:gridCol w:w="6079"/>
      </w:tblGrid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Местонахождение помещения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«Городской дом культуры», улица К. Сатпаева, 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«Областная универсальная научная библиотека имени Сабита Муканова», улица Конституции Казахстана, 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