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4bd5" w14:textId="2be4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и оптимальные сроки сева приоритетных сельскохозяйственных культур на второй культурооборот в 2011 году в городе Петропавловске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 ноября 2011 года N 1608. Зарегистрировано Департаментом юстиции Северо-Казахстанской области 15 ноября 2011 года N 13-1-204. Утратило силу - постановлением акимата города Петропавловска Северо-Казахстанской области от 8 июня 2012 года N 1037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города Петропавловска Северо-Казахстанской области от 08.06.2012 N 1037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«О местном государственном управлении и самоуправлении в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 акимат города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заявки на включение в список получателей субсидий и оптимальные сроки сева приоритетных сельскохозяйственных культур на второй культурооборот в 2011 году в городе Петропавловске,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Байбактинова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Н. Ашимбетов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Петропавловска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ноября 2011 года № 1608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включение в список получателей субсидий и оптимальные сроки сева приоритетных сельскохозяйственных культур на второй культурооборот в 2011 году в городе Петропавловске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2742"/>
        <w:gridCol w:w="4349"/>
        <w:gridCol w:w="3822"/>
      </w:tblGrid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сева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ноября 2011 года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декабря 2011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