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709f" w14:textId="3487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акимата города Петропавловска от 19 февраля 2010 года N 182 "Об организации оплачиваемых общественных работ на предприятиях и в организациях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24 августа 2011 года N 1236. Зарегистрировано Департаментом юстиции Северо-Казахстанской области 30 сентября 2011 года N 13-1-202. Утратило силу постановлением акимата города Петропавловска Северо-Казахстанской области от 11 сентября 2013 года N 1669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города Петропавловска Северо-Казахстанской области от 11.09.2013 N 1669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«Об организации оплачиваемых общественных работ на предприятиях и в организациях города Петропавловска» от 19 февраля 2010 года № 182 (зарегистрировано в Реестре государственной регистрации нормативных правовых актов за № 13-1-173 от 24 февраля 2010 года, опубликовано в газетах «Қызылжар нұры» от 26 февраля 2010 года № 11, «Проспект СК» от 26 февраля 2010 года № 10)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«Перечень предприятий и организаций города, в которых будут проведены оплачиваемые общественные работы, их виды и объемы» изложить в новой редакции (согласно приложения).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и.о. заместителя акима города Байбактинова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Н. Ашимбетов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августа 2011 года № 1236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2010 года № 182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предприятий и организаций города, в которых будут проведены оплачиваемые общественные работы, их виды и объемы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2208"/>
        <w:gridCol w:w="1165"/>
        <w:gridCol w:w="2056"/>
        <w:gridCol w:w="2426"/>
        <w:gridCol w:w="1817"/>
        <w:gridCol w:w="1384"/>
      </w:tblGrid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 мест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 (ме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сяцев)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«Коммун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хоз»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 города;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озеленении и бла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выполне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собных работ в 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ледовых городков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ледовых блоков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центр по профилак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тике и борьбе со СПИД»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профилак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тической работе среди уязвимой группы населения (потреби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инъекционных 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котиков)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специалис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 при проведении лекций,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казен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«Област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кологичес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центр» акимата Северо-Ка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профилак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тической работе среди молодежи, потребителей инъек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наркотиков и алко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голя в учебных заведени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 города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специалис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 при проведении лекций, бесед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ренних дел города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 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 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дел Северо-Ка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области»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базы данных в целях улучшения качества и 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тивности обслуживания; оказание помощи участко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 инс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пекторам в преду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нии, выяв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фактов правонарушений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дел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«Нало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говый 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 по Северо-Ка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 Налогово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коми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тета 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финансов 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захстан»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базы данных в целях улучшения качества и 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тивности обслуживаниянасе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вручение уведомлений по уплате налогов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 акима города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ловска»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товке к хранению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рованию, рассылке и 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тавке 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ведении общественных 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паний, обходе 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 города в работе с населени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накопления документов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«Отдел земельных отношений города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ловска»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обследовании и сос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 актов выбора земельных участков, в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тановке их на учет, как бесхозяй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щество; обработка архивных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«Отдел занятости и соци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альных программ города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ловска»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проведении 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и региональ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паний (статисти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 обследова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 вопросам занятости и соци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техни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работ по ведению баз данных различных категорий населе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нуж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дающихся в соци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альной защите;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архивных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 работа курьера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накопления документов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«Отдел внутрен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 политики города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ловска»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юби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лейных торжеств, мероприя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вященных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венным праздни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накопления документов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«Отдел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ринарии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ловска»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в сос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 похозяйст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10132 дворов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«Отдел финансов города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ловска»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инвен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таризации жилых объектов недвижи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 и упорядоче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учета бесхозяй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объек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недви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жимости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объектов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«Отдел 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города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ловска»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товке к хранению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дел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реждение «Управле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юстиции города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 Юстиции Северо-Ка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 Министер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Юстиции 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захстан»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меро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приятии по выяв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 детей не имеющих свидетель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о рождении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реждение «Управле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коор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динации занятости и соци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альных программ Северо-Ка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области»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проведении 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и региональ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паний (статисти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 обследова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 вопросам занятости и соци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помощи в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ведению базы данных различных категорий населе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нуж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дающихся в соци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альной защите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накопления документов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реждение «Департа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 по 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судеб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актов Северо-Ка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 Комитета по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нению судебных актов Министер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Юстиции 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захстан»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базы данных в целях улучшения качества и 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тивности обслужива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накопления документов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реждение «Управле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 делам обороны города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ловска Северо-Ка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области»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базы данных в целях улучшения качества и 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тивности обслужива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накопления документов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реждение «Северо-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архив»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товке к хранению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 документов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реждение «Управле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Коми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тета по правовой статисти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и 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циальным учетам Генераль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ратуры 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по Северо-Ка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области»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базы данных в целях улучшения качества и 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тивности обслужива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города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документов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ластной суд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формирования базы данных в целях качества и 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тивности обслужива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