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fc6d" w14:textId="eb7f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налоговых ставках на земельные участки, находящиеся на землях города Петропавловска и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29 марта 2011 года N 3. Зарегистрировано Департаментом юстиции Северо-Казахстанской области 29 апреля 2011 года N 13-1-194. Утратило силу решением Петропавловского городского маслихата Северо-Казахстанской области от 29 марта 2019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графой 3 таблицы,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статье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(паркингов), расположенных на землях города Петропавловска, за исключением земель, занятых жилищным фондом, в том числе строениями и сооружениями при нем,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Увеличить в десять раз налоговые ставки на земельные участки, находящиеся на землях города Петропавловска и выделенные под автостоянки (паркинги) 1 категории, подлежащие налогообложению по базовым ставкам на земли населенных пунктов, за исключением земель, занятых жилищным фондом, в том числе строениями и сооружениями при нем.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созыва от 29 марта 2011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(паркингов), расположенных на землях города Петропавловска, за исключением земель, занятых жилищным фондом, в том числе строениями и сооружениями при нем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1878"/>
        <w:gridCol w:w="8953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bookmarkEnd w:id="5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(паркингов)</w:t>
            </w:r>
          </w:p>
          <w:bookmarkEnd w:id="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автостоянок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(паркингов)</w:t>
            </w:r>
          </w:p>
          <w:bookmarkEnd w:id="7"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 (паркинги), используемые для оказания услуг по временному хранению транспортных средств на платной основе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используемые для стоянки (парковки) транспортных средств, принадлежащих собственнику или землепользователю земельного участка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используемые для хранения задержанного транспорта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