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eb7a" w14:textId="dc4e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13 декабря 2010 года N 30/2 "Об областном бюджете Северо-Казахстанской области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23 декабря 2011 года N 40/14. Зарегистрировано Департаментом юстиции Северо-Казахстанской области 29 декабря 2011 года N 1790. Утратило силу - решением маслихата Северо-Казахстанской области от 24 февраля 2012 года N 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24.02.2012 N 2/12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постановлениями Правительства Республики Казахстана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1456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15 марта 2011 года № 257 «Об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год», от 13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1523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13 декабря 2010 года № 1350 «О реализации Закона Республики Казахстан «О республиканском бюджете на 2011-2013 годы»,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тридцатой сессии IV созыва от 13 декабря 2010 года № 30/2 «Об областном бюджете Северо-Казахстанской области на 2011-2013 годы» (зарегистрировано в Реестре государственной регистрации 18 января 2011 года № 1769, опубликовано в газетах «Солтүстік Қазақстан» от 25 января 2011 года, «Северный Казахстан» от 25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78 447 824,1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9 168 913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613 571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68 665 340,1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78 788 196,6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824 617,6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2 418 736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1 594 118,4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754 000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-1 918 990,1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– 1 918 990,1 тысячи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областном бюджете на 2011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148 299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386 859 тыс. тенге - на поддержку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533 594 тыс. тенге - на поддержку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1 479 409 тыс. тенге - на субсидирование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1 020 845 тыс.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67 236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883 655 тыс. тенге - на капитальный и средний ремонт автомобильных дорог областного, районного значения и улиц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831 019 тыс.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480 547 тыс. тенге - на реализацию Государственной программы развития образования в Республике Казахстан на 2011-2020 годы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200 704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– 200 098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79 745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1 867 486 тыс. тенге - на обеспечение и расширение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876 405 тыс. тенге - на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32 569 тыс. тенге - на обеспечение охраны общественного порядка во время проведения мероприятий международного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2 730 тыс. тенге - на проведение операции «Мак»;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77 402 тыс. тенге - на реализацию предоставления специальных социальных услуг,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- 69 162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отделений дневного пребывания в медико-социальных учреждений – 4 709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в неправительственном секторе – 3 531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125 451 тыс.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25 000 тыс. тенге - на обновление и переоборудование учебно-производительных мастерских, лабораторий учебных заведений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28 000 тыс. тенге - на приобретение учебного оборудования для повышения квалификации 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1 427 946 тыс. тенге - на поддержку частного предпринимательства в регионах в рамках программы «Дорожная карта бизнеса – 2020»,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частного предпринимательства Управлению предпринимательства и промышленности области – 701 034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молодежной практики Управлению координации занятости и социальных программ области – 105 072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Управлению энергетики и коммунального хозяйства - 621 840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 20 008 тыс. тенге - на содержание, материально-техническое оснащение дополнительной штатной численности миграционной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2 133 тыс. тенге - на содержание и материально-техническое оснащение Центра временного размещения оралманов и Центра адаптации и интеграции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1 000 000 тыс. тенге - на развитие, обустройство и (или) приобретение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159 366 тыс. тенге - на развитие, обустройство и (или) приобретение инженерно-коммуникационной инфраструктуры в рамках реализации программы «Нұрлы көш» на 2009-2011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588 000 тыс. тенге - на строительство и (или) приобретение жилья государственного коммунального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7 034 448 тыс. тенге - на реализацию инвестиционных проектов,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1 609 420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водообеспечение – 4 396 947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канализационно-очистных сооружений – 309 890 тыс. тенге;реконструкцию дорог – 718 191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83 809 тыс. тенге –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204 860 тыс.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15 786 тыс. тенге -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529 495 тыс. тенге - на реализацию мероприятий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361 115 тыс. тенге – на профессиональную подготовку, переподготовку и повышение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52 338 тыс.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6 100 тыс. тенге -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109 942 тыс.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356 900 тыс. тенге -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1 823 тыс. тенге – на реализацию социальных проектов на профилактику ВИЧ-инфекции среди лиц находящихся и освободившихся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1 087 822 тыс. тенге – на строительство и (или) приобретение жилья государственного коммунального жилищного фонда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493 тыс. тенге – на увеличение размера доплаты за квалификационную категорию учителям школы-интерната для одаренных в спорте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2011-2013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ХХХХ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Кусемисов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40/14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13"/>
        <w:gridCol w:w="6873"/>
        <w:gridCol w:w="2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78 447 824,1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9 168 913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8 044 852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8 044 852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1 124 061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613 571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467 966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467 966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68 665 340,1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68 379 595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68 379 595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78 788 196,6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915 372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318 015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260 871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3 392 285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3 392 285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2 879 747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352 940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дополнительной штатной численности миграционной полиции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10 413 050,4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919 433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755 472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7 089 283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1 153 294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2 329 913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125 451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200 704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2 257 111,4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2 202 111,4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12 598 266,7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12 409 981,7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2 738 058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5 429 955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564 913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655 187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354 296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277 703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185 534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1 240 067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2 878 078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2 191 306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162 280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680 672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6 238 461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3 456 013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1 675 822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263 925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2 782 448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1 956 512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309 526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1 932 256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165 860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460 863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370 931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728 021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393 431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10 985 936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580 287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7 802 596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386 859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1 020 845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787 974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1 479 409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2 776 512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146 949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2 440 435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1 470 908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1 432 217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1 390 623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2 591 423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2 591 423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1 603 200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1 534 053,7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105 072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района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764 234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23 774 678,8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23 774 678,8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349 513</w:t>
            </w:r>
          </w:p>
        </w:tc>
      </w:tr>
      <w:tr>
        <w:trPr>
          <w:trHeight w:val="18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824 617,6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-1 918 990,1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1 918 990,1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