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63e7" w14:textId="a2c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2010 года N 30/2 "Об областном бюджете Северо-Казахстанской области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26 сентября 2011 года N 38/2. Зарегистрировано Департаментом юстиции Северо-Казахстанской области 14 октября 2011 года N 1785.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тридцатой сессии IV созыва от 13 декабря 2010 года № 30/2 «Об областном бюджете Северо-Казахстанской области на 2011-2013 годы» (зарегистрировано в Реестре государственной регистрации 18 января 2011 года № 1769, опубликовано в газетах «Солтүстік Қазақстан» от 25 января 2011 года, «Северный Казахстан» от 25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76 792 902,1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9 169 977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612 485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67 010 440,1 тысячи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77 133 274,6 тысячи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области на 2011 год в сумме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 приложениям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XXXVIII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Кашенцева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2011 года № 38/2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33"/>
        <w:gridCol w:w="711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76 792 902,1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9 169 977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612 485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67 010 440,1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66 724 695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66 724 695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77 133 274,6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2 885 763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10 325 707,4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7 180 374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112 524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2 350 260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2 074 781,4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2 019 781,4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12 625 734,7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12 437 449,7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2 745 239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5 439 089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559 628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1 154 080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2 873 733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2 193 423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671 555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5 146 857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2 368 191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2 778 666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320 166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1 928 524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369 731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10 587 778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7 300 684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2 675 252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1 477 385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1 436 102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1 491 457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1 545 553,7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769 734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18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2011 года № 38/2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713"/>
        <w:gridCol w:w="733"/>
        <w:gridCol w:w="6738"/>
        <w:gridCol w:w="199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детского сада на 90 мест в с.Кулыколь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Горьковской средней школы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детских садов в селе Покровка и селе Николаевка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детского сада "Айнагуль" в с.Пресновка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М.Жумабаева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детского сада "Балапан" в с.Карагога района М.Жумабаева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Дому творчества школьников в г. Булаево района М.Жумабаева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наружного фасада и частичной замены окон Зеленогайской средней школы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автомашины Газель для Кайратской средней школы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средней школы им.Ахметбекова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имени Габита Мусрепова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