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9c0c6" w14:textId="439c0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перечня приоритетных сельскохозяйственных культур и нормативов субсидий на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на 2011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20 апреля 2011 года N 114. Зарегистрировано Департаментом юстиции Северо-Казахстанской области 25 апреля 2011 года N 1776. Утратило силу в связи с истечением срока действия (письмо аппарата акима Северо-Казахстанской области от 1 июля 2015 года N 1.14-7/1840)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в связи с истечением срока действия (письмо аппарата акима Северо-Казахстанской области от 01.07.2015 N 1.14-7/1840).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из местных бюджетов на повышение урожайности и качества продукции растениеводства, утвержденных постановлением Правительства Республики Казахстан от 4 марта 2011 года № 221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перечень приоритетных сельскохозяйственных культур на 2011 год согласно приложению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нормативы субсидий на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согласно приложению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области Сапарова А.С.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Билялов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2011 года № 114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приоритетных сельскохозяйственных культур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2"/>
        <w:gridCol w:w="8268"/>
      </w:tblGrid>
      <w:tr>
        <w:trPr>
          <w:trHeight w:val="30" w:hRule="atLeast"/>
        </w:trPr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приоритетных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Зерновые и зернобобовые: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пшеница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рожь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Зернобобовые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Овощные и бахчевые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защищенного грунта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бобовые травы первого, второго и третьего годов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многолетние травы первого года сева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и подсолнечник на силос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2011 года № 114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субсидий на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7"/>
        <w:gridCol w:w="4781"/>
        <w:gridCol w:w="5582"/>
      </w:tblGrid>
      <w:tr>
        <w:trPr>
          <w:trHeight w:val="30" w:hRule="atLeast"/>
        </w:trPr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приоритетных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субсидий на 1 гектар,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Зерновые и зернобобовые (базовая норма субсидий)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Зерновые и зернобобовые, возделываемые с соблюдением зональных научно-обоснованных агротехнологий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Овощные и бахчевые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Овощные и бахчевые, возделываемые с применением систем капельного орошения промышленного образца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бобовые травы первого, второго и третьего годов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многолетние травы первого года сева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и подсолнечник на силос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защищенного грунта (на один культурооборот)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