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c766" w14:textId="45fc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профилактике лесных пожаров и борьбе с ними на территории государственного лесного фонда области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2011 года N 67. Зарегистрировано Департаментом юстиции Северо-Казахстанской области 13 апреля 2011 года N 1774.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Лесного кодекса Республики Казахстан от 8 июля 2003 года № 477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Мероприятия по профилактике лесных пожаров и борьбе с ними на территории государственного лесного фонда области в 2011 году реализовывать в соответствии с прилагаемым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Швецов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лесного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охотничьего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профилактике лесных пожаров и борьбе с ними на территории государственного лесного фонда области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134"/>
        <w:gridCol w:w="8436"/>
        <w:gridCol w:w="324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укомплектованность пожарно-химических станций, пожарных дружин, опорных пунктов необходимым персоналом, противопожарным инвентарем, техникой, запасом горюче-смазочных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полную готовность средств по обнаружению и тушению лесных пожаров.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 проводить проверку готовности государственных лесных учреждений и региональных отделений государственного национального природного парка "Кокшетау" в пожароопасном периоде.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согласованию), 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лесным учреждениям на весь пожароопасный период обеспечить использование технических средств на работах, связанных с противопожарной охраной лесов.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 пожаро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высокой пожарной опасности ограничить въезд транспортных средств, посещение физическими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Северо-Казахстанской области, государственное учреждение "Департамент внутренних дел Северо-Казахстанской области", 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высокой пожарной опасности в лесу запретить пребывание физических лиц на территории государственного лесного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высокой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Северо-Казахстанской области,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общешкольные линейки и классные часы на тему "Влияние лесных пожаров на окружающую среду".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Северо-Казахстанской области, государственное учреждение "Управление образования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Отработать вопросы проведения возможной эвакуации населения с территории лесных и степных пожаров.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Северо-Казахстанской области,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районных совещаниях по мере необходимости рассмотреть вопросы сохранности лесов области от пожаров.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 Северо-Казахстанской области, государственное учреждение "Управление сельского хозяйства Северо-Казахстанской области", государственное учреждение "Управление природных ресурсов и регулирования природопользования Северо-Казахстанской области",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лесопользователя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выполнению договорных обязательств, оперативных планов противопожарных мероприятий на пожароопасный период и наличие средств пожаротушения.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Казахстан" (по согласованию),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перед созреванием колосовых за обкосом и опашкой хлебных полей полосой необходимой ширины, в местах их прилегания к лесным и торфяным массивам, степной полосе, автомобильным и железным дорогам.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Северо-Казахстанской области,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в надлежащем противопожарном состоянии противопожарные минерализованные полосы и ветрозащитные лесополосы вдоль автомобильных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"Северо-Казахстанский областной департамент Комитета автомобильных дорог Министерства транспорта и коммуникаций Республики Казахстан" (по согласованию), государственное учреждение "Управление пассажирского транспорта и автомобильных дорог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пожарно-техническое обследование объектов прилегающих к лесному фонду и расположенных на территории государственного лесного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