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2f17" w14:textId="74f2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Северо-Казахстанского областного маслихата от 13 декабря 2010 года N 30/2 "Об областном бюджете Северо-Казахстанской области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15 марта 2011 года N 32/1. Зарегистрировано Департаментом юстиции Северо-Казахстанской области 12 апреля 2011 года N 1773. Утратило силу - решением маслихата Северо-Казахстанской области от 24 февраля 2012 года N 2/12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Северо-Казахстанской области от 24.02.2012 N 2/12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тридцатой сессии IV созыва от 13 декабря 2010 года № 30/2 «Об областном бюджете Северо-Казахстанской области на 2011-2013 годы» (зарегистрировано в Реестре государственной регистрации 18 января 2011 года № 1769, опубликовано в газетах «Солтүстік Қазақстан» от 25 января 2011 года, «Северный Казахстан» от 25 января 2011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«72 121 412» заменить цифрами «75 668 567,1»;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«7 846 285» заменить цифрами «8 148 954»;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«429 547» заменить цифрами «525 608»;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«63 845 580» заменить цифрами «66 994 005,1»;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«71 991 412» заменить цифрами «76 632 939,6»;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«1 110 058» заменить цифрами «2 189 607,6»;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«1 408 126» заменить цифрами «2 695 926»;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«298 068» заменить цифрами «506 318,4»;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«-1 110 058» заменить цифрами «-3 283 980,1»;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«1 110 058» заменить цифрами «3 283 980,1»;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«154 678» заменить цифрами «175 883»;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«356 795» заменить цифрами «384 897»;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«81 795» заменить цифрами «358 423»;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«1 033 423» заменить цифрами «1 105 866»;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«1 940 328» заменить цифрами «1 985 130»;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«33 516» заменить цифрами «34 257»;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«1 857 374» заменить цифрами «1 439 946»;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«841 053» заменить цифрами «707 034»;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«1 000 000 тыс. тенге - на развитие, обустройство и (или) приобретение инженерно-коммуникационной инфраструктуры»;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«588 000 тыс. тенге - на строительство и (или) приобретение жилья государственного коммунального жилищного фонда»;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«5 668 905» заменить цифрами «6 937 780»;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«3 231 404» заменить цифрами «4 500 279»;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25), 26), 27), 28), 29)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«25) 83 809 тыс. тенге – на организацию и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204 860 тыс. тенге -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15 786 тыс. тенге - 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534 267 тыс. тенге - на реализацию мероприятий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361 115 тыс. тенге – на профессиональную подготовку, переподготовку и повышение квалификации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52 338 тыс. тенге –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8 755 тыс. тенге - на обучение предпринимательству;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2 117 тыс. тенге – на предоставление субсидий на переезд;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109 942 тыс. тенге – на создание центров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356 900 тыс. тенге - на развитие инженерно-коммуникационной инфраструктуры в рамках Программы занятости 2020.»;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строительство и (или) приобретение жилья в рамках реализации Программы занятости 2020 – 1 087 800 тыс.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строительство и (или) приобретение жилья через систему жилстройсбережений – 500 000 тыс.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содействие развитию предпринимательства на селе в рамках Программы занятости 2020 – 200 000 тыс.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«2 125 235» заменить цифрами «3 109 941»;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Предусмотреть расходы областного бюджета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в 2010 году, согласно приложению 5.»;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1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XXXII сессии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Н.Коняхин                                  К. Едресов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марта 2011 года № 32/1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30/2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33"/>
        <w:gridCol w:w="1353"/>
        <w:gridCol w:w="5973"/>
        <w:gridCol w:w="2653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75 668 567,1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8 148 954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7 114 594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7 114 594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1 034 360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1 034 360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525 608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61 996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35 596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3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382 874</w:t>
            </w:r>
          </w:p>
        </w:tc>
      </w:tr>
      <w:tr>
        <w:trPr>
          <w:trHeight w:val="16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382 874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60 738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60 738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66 994 005,1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282 435,1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282 435,1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66 711 570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66 711 570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76 632 939,6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1 181 550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50 804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50 804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773 366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315 934</w:t>
            </w:r>
          </w:p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431 432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247 461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82 515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5 095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109 919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104 810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63 070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63 070</w:t>
            </w:r>
          </w:p>
        </w:tc>
      </w:tr>
      <w:tr>
        <w:trPr>
          <w:trHeight w:val="10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22 554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17 344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23 172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3 337 557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3 337 557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2 847 323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342 000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36 777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12 273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51 709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проведения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34 257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10 312 997,4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36 195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36 195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116 017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13 209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60 972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41 836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918 340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754 872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163 468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7 155 387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72 312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1 123 944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30 020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областных государственных учреждений образования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14 946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431 605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102 365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91 252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114 423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2 335 560</w:t>
            </w:r>
          </w:p>
        </w:tc>
      </w:tr>
      <w:tr>
        <w:trPr>
          <w:trHeight w:val="10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831 019</w:t>
            </w:r>
          </w:p>
        </w:tc>
      </w:tr>
      <w:tr>
        <w:trPr>
          <w:trHeight w:val="13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202 457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10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79 745</w:t>
            </w:r>
          </w:p>
        </w:tc>
      </w:tr>
      <w:tr>
        <w:trPr>
          <w:trHeight w:val="13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195 839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15 786</w:t>
            </w:r>
          </w:p>
        </w:tc>
      </w:tr>
      <w:tr>
        <w:trPr>
          <w:trHeight w:val="13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200 753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361 115</w:t>
            </w:r>
          </w:p>
        </w:tc>
      </w:tr>
      <w:tr>
        <w:trPr>
          <w:trHeight w:val="10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205 017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692 029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2 087 058,4</w:t>
            </w:r>
          </w:p>
        </w:tc>
      </w:tr>
      <w:tr>
        <w:trPr>
          <w:trHeight w:val="8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2 032 058,4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12 559 792,4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12 371 424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81 580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248 856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114 192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65 506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30 070</w:t>
            </w:r>
          </w:p>
        </w:tc>
      </w:tr>
      <w:tr>
        <w:trPr>
          <w:trHeight w:val="10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2 742 030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5 436 103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549 988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36 494</w:t>
            </w:r>
          </w:p>
        </w:tc>
      </w:tr>
      <w:tr>
        <w:trPr>
          <w:trHeight w:val="10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651 186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21 987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24 459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76 349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360 148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298 361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73 651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179 567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234 459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24 405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1 106 328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13 541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188 368,4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188 368,4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2 791 129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2 122 478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73 608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341 557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144 111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10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58 711</w:t>
            </w:r>
          </w:p>
        </w:tc>
      </w:tr>
      <w:tr>
        <w:trPr>
          <w:trHeight w:val="10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учреждениях (организациях)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716 660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25 334</w:t>
            </w:r>
          </w:p>
        </w:tc>
      </w:tr>
      <w:tr>
        <w:trPr>
          <w:trHeight w:val="10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172 058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19 631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 правительственном секторе за счет целевых трансферов из республиканского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164 397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659 896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632 152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27 744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8 755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8 755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4 628 475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2 104 266</w:t>
            </w:r>
          </w:p>
        </w:tc>
      </w:tr>
      <w:tr>
        <w:trPr>
          <w:trHeight w:val="10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588 000</w:t>
            </w:r>
          </w:p>
        </w:tc>
      </w:tr>
      <w:tr>
        <w:trPr>
          <w:trHeight w:val="10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1 159 366</w:t>
            </w:r>
          </w:p>
        </w:tc>
      </w:tr>
      <w:tr>
        <w:trPr>
          <w:trHeight w:val="10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2 524 209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30 816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1 956 690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309 890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126 813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1 815 701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162 130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14 358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147 772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461 045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31 763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55 443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369 629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721 857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37 163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59 373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119 447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366 489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96 059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43 326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351 431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71 004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18 828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259 599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59 238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27 421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31 217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10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11 355 584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30 537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30 537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580 307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58 161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506 988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12 158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8 053 820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71 756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384 897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22 232</w:t>
            </w:r>
          </w:p>
        </w:tc>
      </w:tr>
      <w:tr>
        <w:trPr>
          <w:trHeight w:val="10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1 036 845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621 903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1 418 401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1 105 866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3 046 512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173 742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2 141</w:t>
            </w:r>
          </w:p>
        </w:tc>
      </w:tr>
      <w:tr>
        <w:trPr>
          <w:trHeight w:val="16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97 109</w:t>
            </w:r>
          </w:p>
        </w:tc>
      </w:tr>
      <w:tr>
        <w:trPr>
          <w:trHeight w:val="10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72 416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2 690 920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147 331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2 543 589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1 543 179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26 744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24 716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1 503 229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36 469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1 465 134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13 206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2 199 233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2 199 233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39 873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718 191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1 402 457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1 527 926,7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111 072</w:t>
            </w:r>
          </w:p>
        </w:tc>
      </w:tr>
      <w:tr>
        <w:trPr>
          <w:trHeight w:val="10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района (городов областного значения) на поддержку частного предпринимательства в рамках программы «Дорожная карта бизнеса-2020»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111 072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768 668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49 865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3 067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бизнеса-2020»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4 308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бизнеса-2020»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599 080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бизнеса-2020»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71 474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бизнеса-2020»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643 186,7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бизнеса-2020»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643 186,7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23 316 745,1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23 316 745,1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22 569 861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745 037,1</w:t>
            </w:r>
          </w:p>
        </w:tc>
      </w:tr>
      <w:tr>
        <w:trPr>
          <w:trHeight w:val="10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2 189 607,6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2 695 926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2 011 663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2 011 663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2 011 663</w:t>
            </w:r>
          </w:p>
        </w:tc>
      </w:tr>
      <w:tr>
        <w:trPr>
          <w:trHeight w:val="10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484 263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484 263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484 263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506 318,4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506 318,4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506 318,1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-3 283 980,1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3 283 980,1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2 695 926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2 695 926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2 695 926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298 068,4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298 068,4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298 068,1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марта 2011 года № 32/1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30/2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2011 года, и возврат целевых трансфертов республиканского и областного бюджетов, недоиспользованных в 2010 году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153"/>
        <w:gridCol w:w="1013"/>
        <w:gridCol w:w="1213"/>
        <w:gridCol w:w="4233"/>
        <w:gridCol w:w="25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42 750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42 750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42 750</w:t>
            </w:r>
          </w:p>
        </w:tc>
      </w:tr>
      <w:tr>
        <w:trPr>
          <w:trHeight w:val="4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42 750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282 435,1</w:t>
            </w:r>
          </w:p>
        </w:tc>
      </w:tr>
      <w:tr>
        <w:trPr>
          <w:trHeight w:val="4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282 435,1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282 435,1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282 435,1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270 200,7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6 385,1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5 856,2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7 486,1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42 341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24 003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30 067,7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6 229,9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32 331,7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8 314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4 947,9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15 942,3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4 189,3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81 890,5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бюджета: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12 234,4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126,2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1 747,8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531,9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194,6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88,2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57,7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3 036,1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5 258,8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4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73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1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73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 областного значения) неиспользованных бюджетных кредитов, выданных из областного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1 211 308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153"/>
        <w:gridCol w:w="1013"/>
        <w:gridCol w:w="1213"/>
        <w:gridCol w:w="4273"/>
        <w:gridCol w:w="2633"/>
      </w:tblGrid>
      <w:tr>
        <w:trPr>
          <w:trHeight w:val="73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 грам ма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5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38 967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38 967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141 575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141 575</w:t>
            </w:r>
          </w:p>
        </w:tc>
      </w:tr>
      <w:tr>
        <w:trPr>
          <w:trHeight w:val="27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5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ремонта детского сада на 90 мест в с.Кулыколь Акжарского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ремонта Горьковской средней школы Акжарского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52 572</w:t>
            </w:r>
          </w:p>
        </w:tc>
      </w:tr>
      <w:tr>
        <w:trPr>
          <w:trHeight w:val="4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капитального ремонта детских садов в селе Покровка и селе Николаевка Есильского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52 572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9 606</w:t>
            </w:r>
          </w:p>
        </w:tc>
      </w:tr>
      <w:tr>
        <w:trPr>
          <w:trHeight w:val="4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капитального ремонта детского сада "Айнагуль" в с.Пресновка Жамбылского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9 606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М. Жумабаева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30 606</w:t>
            </w:r>
          </w:p>
        </w:tc>
      </w:tr>
      <w:tr>
        <w:trPr>
          <w:trHeight w:val="5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капитального ремонта детского сада "Балапан" в с.Карагога района М.Жумабаева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</w:t>
            </w:r>
          </w:p>
        </w:tc>
      </w:tr>
      <w:tr>
        <w:trPr>
          <w:trHeight w:val="5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Дома творчества школьников в г. Булаево района М.Жумабаева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наружного фасада и частичной замены окон Зеленогайской средней школы Тайыншинского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</w:t>
            </w:r>
          </w:p>
        </w:tc>
      </w:tr>
      <w:tr>
        <w:trPr>
          <w:trHeight w:val="5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автомашины "Газель" для Кайратской средней школы Уалихановского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8 317</w:t>
            </w:r>
          </w:p>
        </w:tc>
      </w:tr>
      <w:tr>
        <w:trPr>
          <w:trHeight w:val="5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капитального ремонта средней школы им.Ахметбекова района Шал акына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8 317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108 489,4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108 489,4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102 817,7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городе Петропавловске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102 817,7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5 671,7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240 мест в селе Кирилловка Айыртауского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5 671,7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155 892,4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155 892,4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155 892,4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межрайонного противотуберкулезного диспансера на 100 коек с поликлиникой на 90 посещений в смену в селе Новоишимское района имени Г.Мусрепова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145 809</w:t>
            </w:r>
          </w:p>
        </w:tc>
      </w:tr>
      <w:tr>
        <w:trPr>
          <w:trHeight w:val="5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 поликлиники на 500 посещений в смену в г.Петропавловске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10 083,4</w:t>
            </w:r>
          </w:p>
        </w:tc>
      </w:tr>
      <w:tr>
        <w:trPr>
          <w:trHeight w:val="4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21 346,7</w:t>
            </w:r>
          </w:p>
        </w:tc>
      </w:tr>
      <w:tr>
        <w:trPr>
          <w:trHeight w:val="5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бизнеса-2020»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21 346,7</w:t>
            </w:r>
          </w:p>
        </w:tc>
      </w:tr>
      <w:tr>
        <w:trPr>
          <w:trHeight w:val="28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21 346,7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745 037,5</w:t>
            </w:r>
          </w:p>
        </w:tc>
      </w:tr>
      <w:tr>
        <w:trPr>
          <w:trHeight w:val="4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745 037,1</w:t>
            </w:r>
          </w:p>
        </w:tc>
      </w:tr>
      <w:tr>
        <w:trPr>
          <w:trHeight w:val="4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