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b093e" w14:textId="3fb09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города Алматы от 7 июля 2011 года № 3/446 "Об утверждении государственного образовательного заказа на подготовку специалистов с техническим и профессиональным образованием на 2011-2012 учебный год в рамках реализации Программы занятости 2020"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Алматы от 6 декабря 2011 года N 4/1011. Зарегистрировано в Департаменте юстиции города Алматы 29 декабря 2011 года за N 910.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 Закона Республики Казахстан от 27 июля 2007 года "Об образовании",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2011 года № 316 "Об утверждении Программы занятости" (далее - Программа), акимат города Алматы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Алматы "Об утверждении государственного образовательного заказа на подготовку специалистов с техническим и профессиональным образованием на 2011-2012 учебный год в рамках реализации Программы занятости 2020" от 7 июля 2011 года № 3/446 (зарегистрированного в Реестре государственной регистрации нормативных правовых актов за № 897, опубликованного 6 августа 2011 года в газете "Алматы Ақшамы" № 91, 6 августа 2011 года в газете "Вечерний Алматы" № 97) следующее изменение: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Отменить постановление акимата города Алматы от 22 августа 2011 года № 3/558 "О внесении изменения в постановление акимата города Алматы от 7 июля 2011 года № 3/446 "Об утверждении государственного образовательного заказа на подготовку специалистов с техническим и профессиональным образованием на 2011-2012 учебный год в рамках реализации Программы занятости 2020".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образования города Алматы обеспечить размещение данного постановления на интернет ресурсе акимата города Алматы.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постановления возложить на заместителя акима города Алматы С.Сейдуманова.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города Алматы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А.Есимов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декабря 2011 года № 4/1011</w:t>
            </w:r>
          </w:p>
        </w:tc>
      </w:tr>
    </w:tbl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</w:t>
      </w:r>
      <w:r>
        <w:br/>
      </w:r>
      <w:r>
        <w:rPr>
          <w:rFonts w:ascii="Times New Roman"/>
          <w:b/>
          <w:i w:val="false"/>
          <w:color w:val="000000"/>
        </w:rPr>
        <w:t>на подготовку специалистов с техническим и профессиональным</w:t>
      </w:r>
      <w:r>
        <w:br/>
      </w:r>
      <w:r>
        <w:rPr>
          <w:rFonts w:ascii="Times New Roman"/>
          <w:b/>
          <w:i w:val="false"/>
          <w:color w:val="000000"/>
        </w:rPr>
        <w:t>образованием на 2011-2012 учебный год в рамках Программы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Наимено- 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и название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специальностей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щихся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Базовое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специа-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листа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месяц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"Казахский университет путей сообщения"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1303000- Автоматика, телемеханика и управление движением на железнодорожном транспорте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1202000- Организация перевозок и управление движением на транспорте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0904000- Элек- троснабжение, эксплуатация, техническое обслуживание и ремонт электротехнических систем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1409000- Строительство железных дорог, путь и путевое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1108000- Эксплуатация, ремонт и техническое обслуживание подвижного состава железных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Учреждение "Алматин- ский инду- стриальный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обслуживание, ремонт и эксплуатация автотранспортных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0911000- Техническая эксплуатация, обслуживание и ремонт электри- ческого и электро- механического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1202000- Организация перевозок и управление движением на транспорте (по отраслям)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Колледж Казахского Националь- ного Уни- верситета  имени К.И. Сатпаева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1403000- Монтаж и эксплуатация внутренних санитарно- технических устройств, вентиляции и инженерных систем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1401000- Строительство и эксплуатация зданий и сооружений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"Академия гражданской авиации"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1310000- Техническая эксплуатация транспортного радиоэлектрон- ного оборудования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1205000- Управление движением и эксплуатация воздушного транспорта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Негосудар- ственное некоммер- ческое учреждение "Алматин- ский колледж связи"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1306000- Радиоэлектроника и связь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Акционерное общество "Алматин- ский техно- логический универси- тет"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1219000- Хлебопекарное, макаронное и кондитерское производство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1224000- Производство молочной продукции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1226000- Технология и организация производства продукции предприятий питания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1211000-  Швейное производство и моделирование одежды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1223000- Производство пива, безалкогольных и спиртных напитков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1218000- Производство пищевых продуктов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 венное ком- мунальное казенное предприятие "Алматин- ский государст- венный колледж  новых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1201000- Техническое обслуживание, ремонт и эксплуатация автотранспортных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 венное ком- мунальное казенное предприятие "Алматин- ский госу- дарственный политехни- ческий колледж"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1304000- Вычислительная техника и программное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Государст- венное ком- мунальное казенное предприятие "Алматин- ский госу- дарственный колледж энергетики и электронных технологий"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0901000- Электро- оборудование электростанций, подстанций и сетей (по видам)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стоимость обучения будет изменена в сторону увеличения, в том числе в связи с повышением стипендии и заработной платы.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