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984" w14:textId="870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XXХXVIII-й сессии маслихата города Алматы IV-го созыва от 20 октября 2011 года N 476. Зарегистрировано в Департаменте юстиции города Алматы 1 декабря 2011 года за N 905. Утратило силу решением маслихата города Алматы от 8 апреля 2019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08.04.2019 № 330 (вводится в действие co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фиксированного налога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 на индивидуальных предпринимателей и юридических лиц, осуществляющих деятельность по оказанию услуг с использованием: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игровых автоматов без выигрыша, предназначенных для проведения игры с одним игроком;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игровых автоматов без выигрыша, предназначенных для проведения игры с участием более одного игрока;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персональных компьютеров, используемых для проведения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игровых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бильярдных столов.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XIII-й сессии Алматинского городского маслихата II-го созыва от 5 декабря 2001 года "Об утверждении ставок платежей", зарегистрировано в Реестре государственной регистрации нормативных правовых актов за № 414 от 19 декабря 2001 года, (с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XIV-ой сессии IV-го созыва "О внесении изменений в решение XIII-й сессии Алматинского городского Маслихата II-го созыва от 5 декабря 2001 года "Об утверждении ставок платежей" от 22 декабря 2008 года № 165, зарегистрировано в Реестре государственной регистрации нормативных правовых актов за № 807 от 26 января 2009 года, опубликовано 31 января 2009 года в газете "Алматы акшамы" № 12, 31 января 2009 года в газете "Вечерний Алматы" № 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Шелипанова А.И. и начальника налогового департамента по городу Алматы Карымсакова Б.Е.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9"/>
        <w:gridCol w:w="1641"/>
      </w:tblGrid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XXXXVIII-й сессии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Кочкаров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2011 года № 476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6236"/>
        <w:gridCol w:w="4101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в месячных расчетных показателях в месяц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- устанавливается в соответствии с Законом Республики Казахстан "О республиканском бюджете".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