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1b07" w14:textId="992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июля 2011 года N 3/446. Зарегистрировано в Департаменте юстиции города Алматы 30 июля 2011 года за N 897.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Программы занятости 2020" (далее - Программа) № 316 от 31 марта 2011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2011-2012 учебный год в рамках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утвержденного государственного образовательного заказа на подготовку специалистов с техническим и профессиональным образованием на 2011-2012 учебный год в рамках Программы.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С. Сейдуманова.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2011 года № 3/446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образованием на 2011-2012</w:t>
      </w:r>
      <w:r>
        <w:br/>
      </w:r>
      <w:r>
        <w:rPr>
          <w:rFonts w:ascii="Times New Roman"/>
          <w:b/>
          <w:i w:val="false"/>
          <w:color w:val="000000"/>
        </w:rPr>
        <w:t>учебный год в рамках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06.12.2011 № 4/1011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 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Элек- 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"Алматин- ский инду- 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электри- ческого и электро- механического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Националь- ного Уни- верситета имени К.И. 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Управление движением и эксплуатация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Негосудар- ственное некоммер- ческое учреждение "Алматин- ский колледж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"Алматин- ский техно- логический универси- 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государст- венный колледж новых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госу- дарственный политехни-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госу- дарственный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Электро- оборудование электростанций, подстанций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обучения будет изменена в сторону увеличения, в том числе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