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e07b" w14:textId="7e6e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XXXIV-й сессии маслихата города Алматы IV-го созыва от 13 декабря 2010 года N 374 "О бюджете города Алматы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XXХXV-й сессии маслихата города Алматы IV-го созыва от 8 июля 2011 года N 453. Зарегистрировано в Департаменте юстиции города Алматы 20 июля 2011 года за N 896.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Алматы V-го созыва от 12.09.2013 № 176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IV-го созыва от 13 декабря 2010 года № 374 «О бюджете города Алматы на 2011-2013 годы» (зарегистрировано в Реестре государственной регистрации нормативных правовых актов за № 869, опубликовано 11 января 2011 года в газете «Алматы ақшамы» № 2 и 6 января 2011 года в газете «Вечерний Алматы» № 1-2) с изменениями и дополнениями, внесенными решениями XXXVI-й сессии маслихата города Алматы IV-го созыва от 18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XXXIV-й сессии маслихата города Алматы IV-го созыва от 13 декабря 2010 года № 374 «О бюджете города Алматы на 2011-2013 годы» (зарегистрировано в Реестре государственной регистрации нормативных правовых актов за № 881, опубликовано 5 февраля 2011 года в газете «Алматы ақшамы» № 13 и 5 февраля 2011 года в газете «Вечерний Алматы» № 17), XXXVIII-й сессии маслихата города Алматы IV-го созыва от 10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XXXIV-й сессии маслихата города Алматы IV-го созыва от 13 декабря 2010 года N 374 «О бюджете города Алматы на 2011-2013 годы» (зарегистрировано в Реестре государственной регистрации нормативных правовых актов за № 885, опубликовано 19 марта 2011 года в газете «Алматы ақшамы» № 35-36 и 19 марта 2011 года в газете «Вечерний Алматы» № 38-39), внеочередной XXXXI-й сессии маслихата города Алматы IV-го созыва от 6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XXXIV-й сессии маслихата города Алматы IV-го созыва от 13 декабря 2010 года № 374 «О бюджете города Алматы на 2011 - 2013 годы» (зарегистрировано в Реестре государственной регистрации нормативных правовых актов за № 890, опубликовано 19 мая 2011 года в газете «Алматы ақшамы» № 59 и 19 мая 2011 года в газете «Вечерний Алматы» № 62)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«276 849 248» заменить цифрами «284 850 454»;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«182 323 200» заменить цифрами «189 213 200»;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«1 202 300» заменить цифрами «2 312 300»;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«90 685 748» заменить цифрами «90 686 954»;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«297 589 791» заменить цифрами «303 332 142»;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«сальдо по операциям с финансовыми активами» цифры «2 748 985» заменить цифрами «5 007 840»;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цифры «2 748 985» заменить цифрами «5 007 840»;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«3 090 526» заменить цифрами «3 207 466»;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«594 911» заменить цифрами «620 576»;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«9 351 661» заменить цифрами «9 550 804»;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«50 953 848» заменить цифрами «52 079 225»;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«33 376 750» заменить цифрами «33 481 930»;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«8 993 316» заменить цифрами «8 532 034»;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«37 361 301» заменить цифрами «40 549 756»;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«15 673 052» заменить цифрами «16 839 592»;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«13 490 550» заменить цифрами «13 773 767»;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«4 175 251» заменить цифрами «4 288 006»;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«748 042» заменить цифрами «758 403»;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«60 565 347» заменить цифрами «60 435 347»;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«10 785 174» заменить цифрами «13 044 029».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 Т. Мукашев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2011 года № 453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494"/>
        <w:gridCol w:w="822"/>
        <w:gridCol w:w="686"/>
        <w:gridCol w:w="7210"/>
        <w:gridCol w:w="27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284 850 454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189 213 200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90 374 800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90 374 800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65 300 000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65 300 000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21 587 200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12 050 000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2 205 900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7 710 000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3 345 800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1 106 900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2 816 300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</w:tr>
      <w:tr>
        <w:trPr>
          <w:trHeight w:val="15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4 241 200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4 241 200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2 312 300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6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1 440 000</w:t>
            </w:r>
          </w:p>
        </w:tc>
      </w:tr>
      <w:tr>
        <w:trPr>
          <w:trHeight w:val="20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 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2 638 000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1 538 000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90 686 954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90 686 954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90 686 954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91"/>
        <w:gridCol w:w="816"/>
        <w:gridCol w:w="686"/>
        <w:gridCol w:w="7216"/>
        <w:gridCol w:w="277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303 332 142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3 207 466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68 262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2 059 697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875 454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641 771</w:t>
            </w:r>
          </w:p>
        </w:tc>
      </w:tr>
      <w:tr>
        <w:trPr>
          <w:trHeight w:val="13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209 788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512 292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492 742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419 555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146 091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57 289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60 150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147 660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620 576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572 679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535 971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9 550 804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7 901 637</w:t>
            </w:r>
          </w:p>
        </w:tc>
      </w:tr>
      <w:tr>
        <w:trPr>
          <w:trHeight w:val="14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7 092 369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56 362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547 795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  Центра адаптации и интеграции оралманов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867 167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552 167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 дел города Алматы за счет целевых трансфертов из республиканского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52 079 225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7 989 511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7 962 703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1 689 273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1 356 617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28 532 649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25 168 158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1 752 963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204 230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1 407 298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5 255 221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5 051 645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13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1 061 853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1 974 149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109 336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152 902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103 367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211 378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5 171 059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5 032 317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33 481 930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699 492</w:t>
            </w:r>
          </w:p>
        </w:tc>
      </w:tr>
      <w:tr>
        <w:trPr>
          <w:trHeight w:val="22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699 492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736 243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357 465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245 430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131 306</w:t>
            </w:r>
          </w:p>
        </w:tc>
      </w:tr>
      <w:tr>
        <w:trPr>
          <w:trHeight w:val="17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6 554 328</w:t>
            </w:r>
          </w:p>
        </w:tc>
      </w:tr>
      <w:tr>
        <w:trPr>
          <w:trHeight w:val="18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4 696 258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363 249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253 249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420 157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448 222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331 943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10 033 655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8 268 164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1 765 491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4 048 918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4 032 598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4 036 520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3 898 416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7 372 774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300 592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685 698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6 386 484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8 532 034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2 234 574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730 887</w:t>
            </w:r>
          </w:p>
        </w:tc>
      </w:tr>
      <w:tr>
        <w:trPr>
          <w:trHeight w:val="13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718 253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247 704</w:t>
            </w:r>
          </w:p>
        </w:tc>
      </w:tr>
      <w:tr>
        <w:trPr>
          <w:trHeight w:val="13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537 730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869 856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792 704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434 264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434 264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4 297 780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362 663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134 243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172 683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3 031 308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182 826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8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521 313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427 742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 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40 549 756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649 244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649 244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24 745 338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9 880 699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12 654 384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2 210 255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2 127 717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69 357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2 056 420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1 895 711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1 728 596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 снега территории города Алматы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2 780 140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568 831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2 158 994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17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8 349 405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1 467 328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3 469 531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3 351 945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91"/>
        <w:gridCol w:w="816"/>
        <w:gridCol w:w="686"/>
        <w:gridCol w:w="7216"/>
        <w:gridCol w:w="2770"/>
      </w:tblGrid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16 839 592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2 778 850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1 900 592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409 977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5 038 079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5 038 079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2 552 475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384 417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2 130 127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2 190 183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2 190 183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2 061 151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2 061 151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392 437</w:t>
            </w:r>
          </w:p>
        </w:tc>
      </w:tr>
      <w:tr>
        <w:trPr>
          <w:trHeight w:val="10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 города Алматы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311 367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311 207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181 810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165 353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13 773 767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13 773 767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13 773 767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4 288 006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  животных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3 607 640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1 630 255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1 835 210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126 066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55 268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758 403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622 202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88 495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60 435 347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59 815 923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50 737 426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9 078 497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619 424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транспорта и коммуникаций на местном уровне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8 036 189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2 171 732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до 2020 года»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886 990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1 137 430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50 211 511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50 211 511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788 009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783 593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5 007 840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5 007 840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5 007 840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5 007 840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5 007 840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-23 439 528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дефицита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23 439 528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