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8be9" w14:textId="8158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IV-го созыва от 13 декабря 2010 года N 374 "О бюджете города Алматы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XXXXI-й сессии маслихата города Алматы IV-го созыва от 6 мая 2011 года N 427. Зарегистрировано в Департаменте юстиции города Алматы 17 мая 2011 года за N 890.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  7 апреля 2011 года № 391 «О внесении изменений и дополнений в постановление Правительства Республики Казахстан от 13 декабря 2010 года № 1350»,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869, опубликовано 11 января 2011 года в газете «Алматы акшамы» № 2 и 6 января 2011 года в газете «Вечерний Алматы» № 1-2) с изменениями и дополнениями, внесенными решениями XXXVI-й сессии маслихата города Алматы IV-го созыва от 18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881, опубликовано 5 февраля 2011 года в газете «Алматы акшамы» № 13 и 5 февраля 2011 года в газете «Вечерний Алматы» № 17), XXXVIII-й сессии маслихата города Алматы IV-го созыва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XXXIV-й сессии маслихата города Алматы IV-го созыва от 13 декабря 2010 года N 374 "О бюджете города Алматы на 2011-2013 годы" (зарегистрировано в Реестре государственной регистрации нормативных правовых актов за № 885, опубликовано 19 марта 2011 года в газете «Алматы акшамы» № 35-36 (4338) и 19 марта 2011 года в газете «Вечерний Алматы» № 38-39)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«269 749 248» заменить цифрами «276 849 248»;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«176 653 200» заменить цифрами «182 323 200»;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«872 300» заменить цифрами «1 202 300»;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«1 538 000» заменить цифрами «2 638 000»;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«290 638 289» заменить цифрами «297 589 791»;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«2 600 487» заменить цифрами «2 748 985»;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«2 600 487» заменить цифрами «2 748 985»;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«3 433 189» заменить цифрами «3 090 526»;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«563 092» заменить цифрами «594 911»;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«50 495 861» заменить цифрами «50 953 848»;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«33 263 984» заменить цифрами «33 376 750»;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«8 877 422» заменить цифрами «8 993 316»;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«35 254 003» заменить цифрами «37 361 301»;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«15 586 681» заменить цифрами «15 673 052»;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«4 537 382» заменить цифрами «4 175 251»;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«57 453 348» заменить цифрами «60 565 347»;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«9 786 676» заменить цифрами «10 785 174»;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«3 500 000» заменить цифрами «4 350 000».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    Н.Бейсембина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XXXXI-й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427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567"/>
        <w:gridCol w:w="737"/>
        <w:gridCol w:w="7295"/>
        <w:gridCol w:w="2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276 849 248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182 323 200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86 474 800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86 474 800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64 800 000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19 287 200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2 626 300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1 202 300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6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330 000</w:t>
            </w:r>
          </w:p>
        </w:tc>
      </w:tr>
      <w:tr>
        <w:trPr>
          <w:trHeight w:val="20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2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управлениями государственного архитектурно-строительного контроля областей, города республиканского значения, столицы, их территориальными подразделениями, финансируемыми из местного бюджета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основного капитала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2 638 000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90 685 748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90 685 748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90 685 748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10"/>
        <w:gridCol w:w="824"/>
        <w:gridCol w:w="781"/>
        <w:gridCol w:w="6924"/>
        <w:gridCol w:w="2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297 589 791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3 090 526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2 054 697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870 454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641 771</w:t>
            </w:r>
          </w:p>
        </w:tc>
      </w:tr>
      <w:tr>
        <w:trPr>
          <w:trHeight w:val="13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511 128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491 803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313 779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142 660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594 911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547 014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510 306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9 351 661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7 838 694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7 075 426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501 795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860 967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545 967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839"/>
        <w:gridCol w:w="839"/>
        <w:gridCol w:w="6925"/>
        <w:gridCol w:w="2797"/>
      </w:tblGrid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50 953 848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7 253 668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7 226 860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1 623 373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1 290 717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28 229 034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24 864 543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1 752 963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1 407 298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5 255 221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3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1 958 515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137 268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5 167 774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5 029 032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33 376 750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22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753 341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357 465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6 534 690</w:t>
            </w:r>
          </w:p>
        </w:tc>
      </w:tr>
      <w:tr>
        <w:trPr>
          <w:trHeight w:val="18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4 676 620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10 034 888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8 264 543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3 947 140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3 809 036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7 369 731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6 391 443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8 993 316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2 027 847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711 569</w:t>
            </w:r>
          </w:p>
        </w:tc>
      </w:tr>
      <w:tr>
        <w:trPr>
          <w:trHeight w:val="13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686 174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3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382 400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737 415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660 263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4 320 743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222 288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3 012 641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8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490 375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427 742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10"/>
        <w:gridCol w:w="812"/>
        <w:gridCol w:w="769"/>
        <w:gridCol w:w="7071"/>
        <w:gridCol w:w="2842"/>
      </w:tblGrid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37 361 301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24 732 998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9 880 699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12 400 555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2 451 744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727 017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68 657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656 420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1 671 996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1 671 996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2 211 480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618 831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1 540 334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7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7 366 365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1 463 848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3 507 485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2 334 431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15 673 052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2 468 545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1 644 592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403 672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2 530 575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2 108 227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177 304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215 133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 города Алматы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311 367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311 207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4 175 251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  животных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3 697 635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1 766 350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1 789 110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748 042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611 841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60 565 347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59 945 923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51 081 598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8 864 325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619 424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03"/>
        <w:gridCol w:w="985"/>
        <w:gridCol w:w="769"/>
        <w:gridCol w:w="7070"/>
        <w:gridCol w:w="2777"/>
      </w:tblGrid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8 036 189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2 171 732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886 990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1 137 430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783 593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2 748 985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-23 439 528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дефицита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23 439 528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    Н.Бейсембина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