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9d593" w14:textId="909d5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государственным учреждением "Отдел занятости и социальных программ Щербактинского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25 ноября 2011 года N 336/8. Зарегистрировано Департаментом юстиции Павлодарской области 28 декабря 2011 года N 12-13-135. Утратило силу постановлением акимата Щербактинского района Павлодарской области от 19 апреля 2012 года N 119/2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Щербактинского района Павлодарской области от 19.04.2012 N 119/2.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 в целях качественного предоставления государственных услуг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и постановка на учет безработных граждан";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и учет граждан, пострадавших вследствие ядерных испытаний на Семипалатинском испытательном ядерном полигоне";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безработным гражданам";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государственной адресной социальной помощи";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государственных пособий семьям, имеющим детей до 18 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для материального обеспечения детей-инвалидов, обучающихся и воспитывающихся на дому";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инвалидов для предоставления им протезно-ортопедической помощи";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инвалидов для обеспечения их сурдо-тифлосредствами и обязательными гигиеническими средствами";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социальное обслуживание в государственных и негосударственных медико-социальных учреждениях, предоставляющих услуги за счет государственных бюджетных средств";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инвалидов для предоставления им услуги индивидуального помощника для инвалидов первой группы, имеющих затруднение в передвижении и специалиста жестового языка для инвалидов по слуху";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инвалидов для предоставления им кресла-коляски";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инвалидов для обеспечения их санаторно-курортным лечением";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социальное обслуживание на дому для одиноких, одиноко проживающих престарелых, инвалидов и детей инвалидов, нуждающихся в постороннем уходе и помощи".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Калыбаеву Бахтылы Каирбековну.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     В. Воробьев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Щербактинского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2011 года N 336/8</w:t>
      </w:r>
    </w:p>
    <w:bookmarkEnd w:id="1"/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"Регистрация</w:t>
      </w:r>
      <w:r>
        <w:br/>
      </w:r>
      <w:r>
        <w:rPr>
          <w:rFonts w:ascii="Times New Roman"/>
          <w:b/>
          <w:i w:val="false"/>
          <w:color w:val="000000"/>
        </w:rPr>
        <w:t>
и постановка на учет безработных граждан"</w:t>
      </w:r>
    </w:p>
    <w:bookmarkEnd w:id="2"/>
    <w:bookmarkStart w:name="z2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Определение используемой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СФЕ – структурно-функциональные единицы, участвующие в процессе оказания государственной услуги.</w:t>
      </w:r>
    </w:p>
    <w:bookmarkEnd w:id="4"/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Наименование государственной услуги: "Регистрация и постановка на учет безработных граждан"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"Регистрация и постановка на учет безработных граждан", утвержденного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07 апреля 2011 года N 394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Государственным учреждением "Отдел занятости и социальных программ "Щербактинского района" (далее – отдел).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оказания государственной услуги: Павлодарская область, Щербактинский район, село Шарбакты, улица 1 Мая, 18. Телефон 2-22-44, график работы с 9.00 часов до 18.30 часов, обеденный перерыв с 13.00 часов до 14.30 часов, выходные дни – суббота, воскресенье; адрес электронной почты sherb_zanet@mail.ru.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регистрация и постановка на учет в качестве безработного в электронном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 сдачи потребителем необходимых документов, не позднее 10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потребителя государственной услуги, оказываемой на месте в день обращения потребителя - не более 15 минут.</w:t>
      </w:r>
    </w:p>
    <w:bookmarkEnd w:id="6"/>
    <w:bookmarkStart w:name="z3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данной государственной услуги потребителю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всех необходимых документов для получения государственной услуги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Отделом в предоставлении государственной услуги может быть отказано при отсутствии необходимых документов при предоставлении ложных сведений и документов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>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Требование к информационной безопасности: обеспечение сохранности, защиты и конфиденциальности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Структурно-функциональные единицы (далее - СФЕ), которые участвуют в процессе оказания государственной услуги при обращении в отдел.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по приему и регистрации безработных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комиссия по установлению статуса безработного лица, ищущего работу.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Последовательность действий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Схема, отражающая взаимосвязь между логической последовательностью действий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3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9"/>
    <w:bookmarkStart w:name="z3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10"/>
    <w:bookmarkStart w:name="z3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"Регистрация и постановка на учет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безработных граждан"    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3236"/>
        <w:gridCol w:w="3236"/>
        <w:gridCol w:w="3237"/>
        <w:gridCol w:w="2967"/>
      </w:tblGrid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7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 по приему регистрации и трудоустройству безработных граждан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по установлению статуса безработного лица, ищущего работу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 по приему регистрации и трудоустройству безработных граждан</w:t>
            </w:r>
          </w:p>
        </w:tc>
      </w:tr>
      <w:tr>
        <w:trPr>
          <w:trHeight w:val="26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представленных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решения о постановке на учет либо выдача мотивированного ответа об отказе в предоставлении услуги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электронной базе либо выдача мотивированного ответа об отказе в предоставлении услуги при личном обращении потребителя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талона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комиссии о постановке на учет либо выдача мотивированного ответа об отказе в предоставлении услуги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постановка на учет, либо выдача мотивированного ответа об отказе в постановке на учет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календарных дней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"Регистрация и постановка на учет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безработных граждан"    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Схема предоставления государственной услуги при обращении в отдел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908800" cy="755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08800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Щербактинского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2011 года N 336/8</w:t>
      </w:r>
    </w:p>
    <w:bookmarkEnd w:id="13"/>
    <w:bookmarkStart w:name="z4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"Регистрация и</w:t>
      </w:r>
      <w:r>
        <w:br/>
      </w:r>
      <w:r>
        <w:rPr>
          <w:rFonts w:ascii="Times New Roman"/>
          <w:b/>
          <w:i w:val="false"/>
          <w:color w:val="000000"/>
        </w:rPr>
        <w:t>
учет граждан, пострадавших вследствие ядерных</w:t>
      </w:r>
      <w:r>
        <w:br/>
      </w:r>
      <w:r>
        <w:rPr>
          <w:rFonts w:ascii="Times New Roman"/>
          <w:b/>
          <w:i w:val="false"/>
          <w:color w:val="000000"/>
        </w:rPr>
        <w:t>
испытаний на Семипалатинском испытательном</w:t>
      </w:r>
      <w:r>
        <w:br/>
      </w:r>
      <w:r>
        <w:rPr>
          <w:rFonts w:ascii="Times New Roman"/>
          <w:b/>
          <w:i w:val="false"/>
          <w:color w:val="000000"/>
        </w:rPr>
        <w:t>
ядерном полигоне"</w:t>
      </w:r>
    </w:p>
    <w:bookmarkEnd w:id="14"/>
    <w:bookmarkStart w:name="z4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15"/>
    <w:bookmarkStart w:name="z4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Определение используемой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СФЕ – структурно-функциональные единицы, участвующие в процессе оказания государственной услуги.</w:t>
      </w:r>
    </w:p>
    <w:bookmarkEnd w:id="16"/>
    <w:bookmarkStart w:name="z4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17"/>
    <w:bookmarkStart w:name="z4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Наименование государственной услуги "Регистрация и учет граждан, пострадавших вследствие ядерных испытаний на Семипалатинском испытательном ядерном полигоне".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"Регистрация и учет граждан, пострадавших вследствие ядерных испытаний на Семипалатинском испытательном ядерном полигоне"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Государственное учреждение "Отдел занятости и социальных программ Щербактинского района" (далее – отдел).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оказания государственной услуги: Павлодарская область, Щербактинский район, село Шарбакты, улица 1 мая 18, телефон 2-21-83, график работы и приема: ежедневно с 9.00 до 18.30 часов, перерыв с 13.00 до 14.30, выходные дни – суббота, воскресенье и праздничные дни, адрес электронной почты sherb_zanet@mail.ru.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филиал Щербактинского района  Республиканского государственного учреждения "Центр обслуживания населения Павлодарской области" (далее –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оказания государственной услуги: Павлодарская область, Щербактинский район, село Шарбакты, улица В.Чайко 45/2, телефон 2-33-36, график работы с 9.00 часов до 19.00 часов без обеденного перерыва, выходной день - воскресенье; адрес электронной почты shаr_соn@mail.ru.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уведомление о принятии решения о регистрации и учете граждан Республики Казахстан, пострадавших вследствие ядерных испытаний на Семипалатинском испытательном ядерном полигоне,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 сдачи потребителем необходимых документов в рабочий орган специальной комиссии - не более 20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 день обращения потребителя (до получения талона)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получателя государственной услуги, оказываемой на месте в день обращения потребителя не более 15 минут в рабочем органе специальной комиссии.</w:t>
      </w:r>
    </w:p>
    <w:bookmarkEnd w:id="18"/>
    <w:bookmarkStart w:name="z5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9"/>
    <w:bookmarkStart w:name="z5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данной государственной услуги потребителю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 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всех необходимых документов для получения государственной услуги потребителю выдается талон о получении всех документов, в которой содержится дата получении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Отделом в предоставлении государственной услуги может быть отказано в случае выявления по итогам проверки факта выплаты компенсации гражданину, пострадавшему вследствие ядерных испытаний на Семипалатинском испытательном ядерном полигоне, на которого оформлен макет дела, также предоставление не полных и (или) недостоверных сведений при сдаче документов потребителем.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Требование к информационной безопасности: обеспечение сохранности, защиты и конфиденциальности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Структурно–функциональные единицы (далее - СФЕ), которые участвуют в процессе оказания государственной услуги при обращении в отдел занятости и социальных программ: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рабочего органа специальной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 занятости 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Последовательность действий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Схема отражающая взаимосвязь между логической последовательностью действий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0"/>
    <w:bookmarkStart w:name="z5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21"/>
    <w:bookmarkStart w:name="z6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22"/>
    <w:bookmarkStart w:name="z6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"Регистрация и учет граждан, пострадавших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вследствие ядерных испытаний 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Семипалатинском испытательном ядерном полигоне"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Таблица 1. Описание действий структурно-функицональных единиц (СФЕ) при обращении в отдел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2159"/>
        <w:gridCol w:w="2635"/>
        <w:gridCol w:w="3111"/>
        <w:gridCol w:w="2874"/>
        <w:gridCol w:w="335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9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рабочего органа специальной комиссии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занятости и социальных программ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орган специальной комиссии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рабочего органа специальной комиссии</w:t>
            </w:r>
          </w:p>
        </w:tc>
      </w:tr>
      <w:tr>
        <w:trPr>
          <w:trHeight w:val="26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 либо мотивированного ответа об отказе в предоставлении услуги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резолюции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уведомления либо мотивированного ответа об отказе в предоставлении услуги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 о предоставлении услуги при личном обращении потребителя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календарных дней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календарных дней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"Регистрация и учет граждан, пострадавших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вследствие ядерных испытаний 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Семипалатинском испытательном ядерном полигоне"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Схема предоставления государственной услуги при обращении в отдел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035800" cy="673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35800" cy="673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Щербактинского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2011 года N 336/8</w:t>
      </w:r>
    </w:p>
    <w:bookmarkEnd w:id="25"/>
    <w:bookmarkStart w:name="z6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справок безработным гражданам"</w:t>
      </w:r>
    </w:p>
    <w:bookmarkEnd w:id="26"/>
    <w:bookmarkStart w:name="z6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27"/>
    <w:bookmarkStart w:name="z6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Определение используемой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СФЕ – структурно-функциональные единицы, участвующие в процессе оказания государственной услуги.</w:t>
      </w:r>
    </w:p>
    <w:bookmarkEnd w:id="28"/>
    <w:bookmarkStart w:name="z6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29"/>
    <w:bookmarkStart w:name="z6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Наименование государственной услуги: "Выдача справок безработным гражданам".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справок безработным гражданам",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07 апреля 2011 года N 394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Государственное учреждение "Отдел занятости и социальных программ Щербактинского района" (далее – отдел).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оказания государственной услуги: Павлодарская область, Щербактинский район, село Шарбакты, улица 1 Мая 18. телефон: 22244, график работы с 9.00 часов до 18.30 часов, обеденный перерыв с 13.00 часов до 14.30 часов, выходные дни – суббота, воскресенье и праздничные дни; адрес электронной почты sherb_zanet@mail.ru.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филиал Щербактинский района Республиканского государственного учреждения "Центр обслуживания населения Павлодарской области" (далее –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оказания государственной услуги: Павлодарская область, Щербактинский район, село Шарбакты, улица В.Чайко, 45/2.Телефон 2-33-36, график работы с 9.00 часов до 19.00 часов без обеденного перерыва, выходной день - воскресенье; адрес электронной почты shаr_соn@mail.ru.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выдача справки о регистрации в качестве безработного,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с момента предъявления необходимых документов, не более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 день обращения потребителя (при регистрации, получении талона, с момента обращения и подачи электронного запроса) - 10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получателя государственной услуги, оказываемой на месте в день обращения потребителя - 10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центр с момента сдачи потребителем необходимых документов: три рабочих дня (день приема и день выдачи документов не входят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в очереди при сдаче необходимых документов - 30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в очереди до получения государственной услуги, оказываемой на месте в день обращения потребителя - 30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получателя государственной услуги, оказываемой на месте в день обращения потребителя - 30 минут.</w:t>
      </w:r>
    </w:p>
    <w:bookmarkEnd w:id="30"/>
    <w:bookmarkStart w:name="z7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31"/>
    <w:bookmarkStart w:name="z7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данной государственной услуги потребителю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 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всех необходимых документов для получения государственной услуги 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занятости – справка о регистрации в качестве безработного;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центр – расписка о приеме соответствующих документов с указанием номера и даты приема запроса, вида запрашиваемой государственной услуги, количества и названии приложенных документов, даты (времени) и места выдачи документов,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Отказ в выдаче справки безработным производится в случае отсутствия регистрации потребителя в качестве безработного в уполномоченном органе.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Требование к информационной безопасности: обеспечение сохранности, защиты и конфиденциальности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Структурно-функциональные единицы (далее - СФЕ), которые участвуют в процессе оказания государственной услуги при обращении в отдел: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по приему и регистрации безработных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Последовательность действий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Схема, отражающая взаимосвязь между логической последовательностью действий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2"/>
    <w:bookmarkStart w:name="z8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33"/>
    <w:bookmarkStart w:name="z8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34"/>
    <w:bookmarkStart w:name="z8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безработным гражданам"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Таблица 1. Описание действий структурно-функциональных единиц (СФЕ) при обращении в отдел занятости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"/>
        <w:gridCol w:w="2265"/>
        <w:gridCol w:w="2306"/>
        <w:gridCol w:w="2061"/>
        <w:gridCol w:w="2266"/>
      </w:tblGrid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5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приему, регистрации и трудоустройству безработных граждан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занятости и социальных программ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приему, регистрации и трудоустройству безработных граждан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проект справки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мотивированного ответа об отказе в предоставлении услуги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Талон о приеме заявления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проект справки, либо мотивированного ответа об отказе в предоставлении услуги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потребителю справки, либо мотивированного ответа об отказе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 услуги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минуты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минуты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минуты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безработным гражданам"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Схема предоставления государственной услуги при обращении в отдел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959600" cy="551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59600" cy="551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Щербактинского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2011 года N 336/8</w:t>
      </w:r>
    </w:p>
    <w:bookmarkEnd w:id="37"/>
    <w:bookmarkStart w:name="z8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"Назначение и</w:t>
      </w:r>
      <w:r>
        <w:br/>
      </w:r>
      <w:r>
        <w:rPr>
          <w:rFonts w:ascii="Times New Roman"/>
          <w:b/>
          <w:i w:val="false"/>
          <w:color w:val="000000"/>
        </w:rPr>
        <w:t>
выплата социальной помощи отдельным категориям</w:t>
      </w:r>
      <w:r>
        <w:br/>
      </w:r>
      <w:r>
        <w:rPr>
          <w:rFonts w:ascii="Times New Roman"/>
          <w:b/>
          <w:i w:val="false"/>
          <w:color w:val="000000"/>
        </w:rPr>
        <w:t>
нуждающихся граждан по решениям местных</w:t>
      </w:r>
      <w:r>
        <w:br/>
      </w:r>
      <w:r>
        <w:rPr>
          <w:rFonts w:ascii="Times New Roman"/>
          <w:b/>
          <w:i w:val="false"/>
          <w:color w:val="000000"/>
        </w:rPr>
        <w:t>
представительных органов"</w:t>
      </w:r>
    </w:p>
    <w:bookmarkEnd w:id="38"/>
    <w:bookmarkStart w:name="z8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9"/>
    <w:bookmarkStart w:name="z8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Определение используемой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СФЕ – структурно-функциональные единицы, участвующие в процессе оказания государственной услуги.</w:t>
      </w:r>
    </w:p>
    <w:bookmarkEnd w:id="40"/>
    <w:bookmarkStart w:name="z8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1"/>
    <w:bookmarkStart w:name="z9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Наименование государственной услуги: "Назначение и выплата социальной помощи отдельным категориям нуждающихся граждан по решениям местных представительных органов".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"Назначение и выплата социальной помощи отдельным категориям нуждающихся граждан по решениям местных представительных органов",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07 апреля 2011 года N 394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Государственная услуга предоставляется: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Государственным учреждением "Отдел занятости и социальных программ Щербактинского района" (далее – отдел).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оказания государственной услуги: Павлодарская область, Щербактинский район, село Шарбакты, улица 1 Мая, 18. телефон  2-17-12, график работы с 9.00 часов до 18.30 часов, обеденный перерыв с 13.00 часов до 14.30 часов, выходные дни – суббота и воскресенье; адрес электронной почты sherb_zanet@mail.ru.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уведомление о назначении социальной помощи,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 сдачи потребителем необходимых документов, составляют 15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 день обращения потребителя (до получения талона)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потребителя государственной услуги, оказываемой на месте в день обращения потребителя - не более 15 минут.</w:t>
      </w:r>
    </w:p>
    <w:bookmarkEnd w:id="42"/>
    <w:bookmarkStart w:name="z9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43"/>
    <w:bookmarkStart w:name="z9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данной государственной услуги необходимо предоставить необходимый перечень документов, указанных в решении маслихата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потребителю выдается талон с указанием даты регистрации и получения потребителем государственной услуги, фамилии и инициалов ответственного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Основаниям для отказа государственной услуги является  предоставление неполных и (или) недостоверных сведений при сдаче документов потребителям.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Требование к информационной безопасности: обеспечение сохранности, защиты и конфиденциальности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Структурно-функциональные единицы (далее - СФЕ), которые участвуют в процессе оказания государственной услуги при обращении в отдел: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по учету отдела занятости и социальных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 занятости 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Последовательность действий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Схема, отражающая взаимосвязь между логической последовательностью действий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4"/>
    <w:bookmarkStart w:name="z10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45"/>
    <w:bookmarkStart w:name="z10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46"/>
    <w:bookmarkStart w:name="z10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"Назначение и выплата социальной помощи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отдельным категориям нуждающихся граждан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решениям местных представительных органов"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Таблица 1. Описание действий структурно-функциональных единиц (СФЕ) при обращении в отдел занятости и социальных программ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"/>
        <w:gridCol w:w="3606"/>
        <w:gridCol w:w="2049"/>
        <w:gridCol w:w="2049"/>
        <w:gridCol w:w="2738"/>
        <w:gridCol w:w="2188"/>
      </w:tblGrid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8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учету отдела занятости и социальных программ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учету отдела занятости и социальных программ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  занятости и социальных программ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учету отдела занятости и социальных программ</w:t>
            </w:r>
          </w:p>
        </w:tc>
      </w:tr>
      <w:tr>
        <w:trPr>
          <w:trHeight w:val="11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 либо мотивированного ответа об отказе в предоставлении услуги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проекта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 либо мотивированного ответа об отказе в предоставлении услуги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9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организационно распорядительное решение)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талона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либо мотивированного ответа об отказе в предоставлении услуги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либо мотивированного ответа об отказе в предоставлении услуги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 в предоставлении услуги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календарных дней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календарных дня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"Назначение и выплата социальной помощи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отдельным категориям нуждающихся граждан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решениям местных представительных органов"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Схема предоставления государственной услуги при обращении в отдел занятости и социальных программ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137400" cy="674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37400" cy="674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Щербактинского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2011 года N 336/8</w:t>
      </w:r>
    </w:p>
    <w:bookmarkEnd w:id="49"/>
    <w:bookmarkStart w:name="z10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"Назначение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адресной социальной помощи"</w:t>
      </w:r>
    </w:p>
    <w:bookmarkEnd w:id="50"/>
    <w:bookmarkStart w:name="z10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51"/>
    <w:bookmarkStart w:name="z11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Определение используемой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СФЕ - структурно-функциональные единицы, участвующие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Государственная адресная социальная помощь (далее – ГАСП) – выплата в денежной форме, предоставляемая государством лицам (семьям) с месячным среднедушевым доходом ниже черты бедности, установленной в области.</w:t>
      </w:r>
    </w:p>
    <w:bookmarkEnd w:id="52"/>
    <w:bookmarkStart w:name="z11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3"/>
    <w:bookmarkStart w:name="z11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Наименование государственной услуги: "Назначение государственной адресной социальной помощи".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"Назначение государственной адресной социальной помощи",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Государственное учреждение "Отдел занятости и социальных программ Щербактинского района" (далее - отдел).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оказания государственной услуги располагается по адресу: Павлодарская область, Щербактинский район, село Шарбакты, улица 1 мая, 18. Телефон 2-17-12, график работы ежедневно с 9.00 часов до 18.30 часов, с обеденным перерывом с 13.00 до 14.30 часов, кроме выходных (суббота, воскресенье) и праздничных дней, адрес электронной почты sherb_zanet@mail.ru.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к акиму сельского округа по месту жительства,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уведомление о назначении государственной адресной социальной помощи,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 сдачи потребителем необходимых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отдел - в течение десяти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к акиму сельского округа по месту жительства - не позднее тридцати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получателя государственной услуги, оказываемой на месте в день обращения потребителя, - не более 15 минут.</w:t>
      </w:r>
    </w:p>
    <w:bookmarkEnd w:id="54"/>
    <w:bookmarkStart w:name="z11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55"/>
    <w:bookmarkStart w:name="z11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оказания государственной услуги: после сдачи всех необходимых документов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предоставлении государственной услуги может быть отказано на основаниях,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Структурно-функциональные единицы (далее - СФЕ),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главный специалист по назначению и выплате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 занятости 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Текстовое табличное описание последовательности простых действий (процедур, функций, операций) каждой СФЕ с указанием срока выполнения каждого действия представлено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Схема, отражающая взаимосвязь между логической последовательностью действий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6"/>
    <w:bookmarkStart w:name="z12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57"/>
    <w:bookmarkStart w:name="z12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58"/>
    <w:bookmarkStart w:name="z12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государственной адресной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помощи"        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Таблица 1. Описание действий структурно-функциональных единиц (СФЕ)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1) при обращении в отдел занятости и социальных программ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"/>
        <w:gridCol w:w="2391"/>
        <w:gridCol w:w="2411"/>
        <w:gridCol w:w="1812"/>
        <w:gridCol w:w="1977"/>
        <w:gridCol w:w="2806"/>
      </w:tblGrid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отдела занятости и социальных программ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отдела занятости и социальных программ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занятости и социальных программ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отдела занятости и социальных программ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 процедуры, операции) и их описание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и регистрация представленных потребителем документов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 либо мотивированного ответа об отказе в предоставлении услуги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проекта  уведомления либо мотивированного ответа об отказе в предоставлении услуги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Талон о приеме документов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либо мотивированного ответа об отказе в предоставлении услуги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либо мотивированного ответа об отказе в предоставлении услуги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календарных дней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календарных дней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Таблица 2. Описание действий структурно-функциональных единиц (СФЕ)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2) при обращении в акимат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"/>
        <w:gridCol w:w="1425"/>
        <w:gridCol w:w="2172"/>
        <w:gridCol w:w="2421"/>
        <w:gridCol w:w="1923"/>
        <w:gridCol w:w="2421"/>
        <w:gridCol w:w="1924"/>
        <w:gridCol w:w="1426"/>
      </w:tblGrid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232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аппарата акима сельского округа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отдела занятости и социальных программ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занятости и социальных программ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отдела занятости и социальных программ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аппарата акима сельского округа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 процедуры, операции) и их описание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представленных документов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 либо мотивированного ответа об отказе в предоставлении услуги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проекта уведомления либо мотивированного ответа об отказе в предоставлении услуги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документов в отдел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либо мотивированного ответа об отказе в предоставлении услуги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либо мотивированного ответа об отказе в предоставлении услуги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  специалисту  аппарата акима сельского округа уведомления либо мотивированного ответа об отказе в предоставлении услуги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календарных дней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календарный день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календарный день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календарных дней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106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колонка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государственной адресной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помощи"        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а) Схема предоставления государственной услуги при обращении в отдел 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391400" cy="598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91400" cy="598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б) Схема предоставления государственной услуги при обращении в акимат сельского округа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175500" cy="751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75500" cy="751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2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государственной адресной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помощи"        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2773"/>
        <w:gridCol w:w="4933"/>
        <w:gridCol w:w="2773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сельского округа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телефона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Шарбактинский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Щербактинский район, с. Шарбакты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2-13-24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Александровский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Щербактинский район, с. Александровка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4-02-92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Алексеевский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Щербактинский район, с. Алексеевка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2-15-37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Галкинский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Щербактинский район, с. Галкино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33-4-04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Жылыбулакский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Щербактинский район, с. Жылыбулак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2-15-18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Ильичевский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Щербактинский район, с. Богодаровка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4-04-10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Карабидайский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Щербактинский район, с. Карабидай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2-20-79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Красиловский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Щербактинский район,с. Красиловка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2-31-00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Назаровский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Щербактинский район, с. Назаровка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4-03-10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Орловский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Щербактинский район, с. Орловка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2-97-66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Северный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Щербактинский район, с. Северное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2-11-74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Сосновский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Щербактинский район, с. Сосновка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2-16-87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Татьяновский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Щербактинский район, с. Малиновка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4-05-20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Хмельницкий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Щербактинский район, с. Хмельницкое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2-64-00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Чигириновский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Щербактинский район, с. Чигириновка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8-718-42-28789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Шалдайский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Щербактинский район, с. Шалдай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32-2-99</w:t>
            </w:r>
          </w:p>
        </w:tc>
      </w:tr>
    </w:tbl>
    <w:bookmarkStart w:name="z12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Щербактинского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2011 года N 336/8</w:t>
      </w:r>
    </w:p>
    <w:bookmarkEnd w:id="62"/>
    <w:bookmarkStart w:name="z13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"Назначение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пособий семьям,</w:t>
      </w:r>
      <w:r>
        <w:br/>
      </w:r>
      <w:r>
        <w:rPr>
          <w:rFonts w:ascii="Times New Roman"/>
          <w:b/>
          <w:i w:val="false"/>
          <w:color w:val="000000"/>
        </w:rPr>
        <w:t>
имеющим детей до 18 лет"</w:t>
      </w:r>
    </w:p>
    <w:bookmarkEnd w:id="63"/>
    <w:bookmarkStart w:name="z13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64"/>
    <w:bookmarkStart w:name="z13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Определение используемой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СФЕ - структурно-функциональные единицы, участвующие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Государственные пособия семьям, имеющим детей - денежные выплаты в виде ежемесячного государственного пособия, назначаемого и выплачиваемого на детей до 18 лет (далее ГДП).</w:t>
      </w:r>
    </w:p>
    <w:bookmarkEnd w:id="65"/>
    <w:bookmarkStart w:name="z13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66"/>
    <w:bookmarkStart w:name="z13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Наименование государственной услуги: "Назначение государственных пособий семьям, имеющим детей до 18 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"Назначение государственных пособий семьям, имеющим детей до 18 лет",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Государственное учреждение "Отдел занятости и социальных программ Щербактинского района" (далее - отдел).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оказания государственной услуги располагается по адресу: Павлодарская область, Щербактинский район, село Шарбакты, улица 1 мая, 18. телефон 2-17-12, график работы ежедневно с 9.00 часов до 18.30 часов, с обеденным перерывом с 13.00 до 14.30 часов, кроме выходных (суббота, воскресенье) и праздничных дней, адрес электронной почты sherb_zanet@mail.ru;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к акиму сельского округа по месту жительства,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обращении через филиал Щербактинского района Республиканского государственного учреждения "Центр обслуживания населения Павлодарской области"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оказания государственной услуги: Павлодарская область, Щербактинский район, село Шарбакты, улица В.Чайко, 45/2.Телефон 2-33-36, график работы с 9.00 часов до 19.00 часов без обеденного перерыва, выходной день - воскресенье, адрес электронной почты shаr_соn@mail.ru.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уведомление о назначении государственного пособия семьям, имеющим детей до 18 лет,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 сдачи потребителем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с момента предъявления необходимых документов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к акиму сельского округа по месту жительства - не более тридцати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обращении через центр - в течение десяти рабочих дней (день приема и выдачи документа (результата) государственной услуги не входит в срок оказания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заявителя в уполномоченном органе, у акима сельского округа и в центре - 30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потребителя государственной услуги, оказываемой на месте в день обращения потребителя - не более 15 минут в уполномоченном органе, у акима сельского округа и 30 минут в центре.</w:t>
      </w:r>
    </w:p>
    <w:bookmarkEnd w:id="67"/>
    <w:bookmarkStart w:name="z14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68"/>
    <w:bookmarkStart w:name="z14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или у акима сельского округа - талон с указанием даты регистрации и получения потребителем государственной услуги, фамилии и инициалов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через центр - расписка о приеме соответствующих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предоставлении государственной услуги может быть отказано на основаниях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Структурно-функциональные единицы (далее - СФЕ), которые участвуют в процессе оказания государственной услуги при обращении в отдел занятости и социальных программ: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главный специалист по назначению и выплате государственного детского пособия семьям, имеющим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 занятости 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Текстовое табличное описание последовательности простых действий (процедур, функций, операций) каждой СФЕ с указанием срока выполнения каждого действия представлено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Схема, отражающая взаимосвязь между логической последовательностью действий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9"/>
    <w:bookmarkStart w:name="z14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70"/>
    <w:bookmarkStart w:name="z14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 нарушение порядка оказания государственной услуги должностные лица и специалист отдела несут ответственность, предусмотренную законами Республики Казахстан.</w:t>
      </w:r>
    </w:p>
    <w:bookmarkEnd w:id="71"/>
    <w:bookmarkStart w:name="z14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государственных пособий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семьям, имеющим детей до 18 лет"  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Таблица 1. Описание действий структурно-функциональных единиц (СФЕ)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1) при обращении в отдел занятости и социальных программ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"/>
        <w:gridCol w:w="2391"/>
        <w:gridCol w:w="2411"/>
        <w:gridCol w:w="1812"/>
        <w:gridCol w:w="1977"/>
        <w:gridCol w:w="2806"/>
      </w:tblGrid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отдела занятости и социальных программ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отдела занятости и социальных программ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занятости и социальных программ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отдела занятости и социальных программ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действия(процесса, процедуры, операции) и их описание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и регистрация представленных потребителем документов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 либо мотивированного ответа об отказе в предоставлении услуги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проекта  уведомления либо мотивированного ответа об отказе в предоставлении услуги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Талон о приеме документов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либо мотивированного ответа об отказе в предоставлении услуги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либо мотивированного ответа об отказе в предоставлении услуги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рабочих дней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Таблица 2. Описание действий структурно-функциональных единиц (СФЕ)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2) при обращении в акимат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"/>
        <w:gridCol w:w="1425"/>
        <w:gridCol w:w="2172"/>
        <w:gridCol w:w="2421"/>
        <w:gridCol w:w="1923"/>
        <w:gridCol w:w="2421"/>
        <w:gridCol w:w="1924"/>
        <w:gridCol w:w="1426"/>
      </w:tblGrid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232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аппарата акима сельского округа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отдела занятости и социальных программ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занятости и социальных программ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отдела занятости и социальных программ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аппарата акима сельского округа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 процедуры, операции) и их описание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Проверка полноты представленных документов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 либо мотивированного ответа об отказе в предоставлении услуги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проекта уведомления либо мотивированного ответа об отказе в предоставлении услуги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документов в отдел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либо мотивированного ответа об отказе в предоставлении услуги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либо мотивированного ответа об отказе в предоставлении услуги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  специалисту  аппарата акима сельского округа уведомления либо мотивированного ответа об отказе в предоставлении услуги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календарных дней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календарных дней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календарных дней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календарных дней 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106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колонка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государственных пособий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семьям, имеющим детей до 18 лет"  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а) Схема предоставления государственной услуги при обращении в отдел 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6985000" cy="593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593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б) Схема предоставления государственной услуги при обращении в акимат сельского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175500" cy="751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175500" cy="751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5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государственных пособий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семьям, имеющим детей до 18 лет"  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2773"/>
        <w:gridCol w:w="4933"/>
        <w:gridCol w:w="2773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сельского округа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телефона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Шарбактинский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Щербактинский район, с. Шарбакты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2-13-24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Александровский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Щербактинский район, с. Александровка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4-02-92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Алексеевский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Щербактинский район, с. Алексеевка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2-15-37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Галкинский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Щербактинский район, с. Галкино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33-4-04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Жылыбулакский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Щербактинский район, с. Жылыбулак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2-15-18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Ильичевский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Щербактинский район, с. Богодаровка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4-04-10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Карабидайский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Щербактинский район, с. Карабидай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2-20-79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Красиловский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Щербактинский район, с. Красиловка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2-31-00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Назаровский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Щербактинский район, с. Назаровка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4-03-10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Орловский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Щербактинский район, с. Орловка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2-97-66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Северный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Щербактинский район, с. Северное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2-11-74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Сосновский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Щербактинский район, с. Сосновка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2-16-87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Татьяновский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Щербактинский район, с. Малиновка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4-05-20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Хмельницкий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Щербактинский район, с. Хмельницкое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2-64-00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Чигириновский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Щербактинский район, с. Чигириновка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8-718-42-28789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Шалдайский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Щербактинский район, с. Шалдай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32-2-99</w:t>
            </w:r>
          </w:p>
        </w:tc>
      </w:tr>
    </w:tbl>
    <w:bookmarkStart w:name="z15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Щербактинского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2011 года N 336/8</w:t>
      </w:r>
    </w:p>
    <w:bookmarkEnd w:id="75"/>
    <w:bookmarkStart w:name="z15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"Оформление документов</w:t>
      </w:r>
      <w:r>
        <w:br/>
      </w:r>
      <w:r>
        <w:rPr>
          <w:rFonts w:ascii="Times New Roman"/>
          <w:b/>
          <w:i w:val="false"/>
          <w:color w:val="000000"/>
        </w:rPr>
        <w:t>
для материального обеспечения детей-инвалидов,</w:t>
      </w:r>
      <w:r>
        <w:br/>
      </w:r>
      <w:r>
        <w:rPr>
          <w:rFonts w:ascii="Times New Roman"/>
          <w:b/>
          <w:i w:val="false"/>
          <w:color w:val="000000"/>
        </w:rPr>
        <w:t>
обучающихся и воспитывающихся на дому"</w:t>
      </w:r>
    </w:p>
    <w:bookmarkEnd w:id="76"/>
    <w:bookmarkStart w:name="z15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77"/>
    <w:bookmarkStart w:name="z15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Определение используемой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СФЕ – структурно–функциональные единицы, участвующие в процессе оказания государственной услуги.</w:t>
      </w:r>
    </w:p>
    <w:bookmarkEnd w:id="78"/>
    <w:bookmarkStart w:name="z15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79"/>
    <w:bookmarkStart w:name="z15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Наименование государственной услуги "Оформление документов для материального обеспечения детей-инвалидов, обучающихся и воспитывающихся на дому".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"Оформление документов для материального обеспечения детей-инвалидов, обучающихся и воспитывающихся на дому",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(далее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Государственным учреждением "Отдел занятости и социальных программ Щербактинского района" (далее – отдел).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оказания государственной услуги: Павлодарская область, Щербактинский район, с. Шарбакты, улица 1 мая, 18, телефон 22183, график работы и приема: ежедневно с 9.00 до 18.30 часов, обеденный перерыв с 13.00 часов до 14.30 часов, выходные дни – суббота, воскресенье и праздничные дни; адрес электронной почты sherb_zanet@mail.ru.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услуги, является уведомление об оформлении документов для материального обеспечения детей-инвалидов, обучающихся и воспитывающихся на дому,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 сдачи потребителем необходимых документов, в течение десяти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потребителя. Максимально допустимое время обслуживания потребителя государственной услугой, оказываемой на месте в день обращения - не более 15 минут.</w:t>
      </w:r>
    </w:p>
    <w:bookmarkEnd w:id="80"/>
    <w:bookmarkStart w:name="z162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81"/>
    <w:bookmarkStart w:name="z16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данной государственной услуги потребителю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 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всех необходимых документов для получения государственной услуги потребителю выдается талон о получении всех документов, в котором содержится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предоставлении государственной услуги может быть отказано на основаниях,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Требования к информационной безопасности: обеспечение сохранности, защиты и конфиденциальности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Структурно–функциональные единицы (далее – СФЕ), которые участвуют в процессе оказания государственной услуги при обращении в отдел занятости и социальных программ: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по социальной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 занятости 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Последовательность действий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Схема, отражающая взаимосвязь между логической последовательностью действий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2"/>
    <w:bookmarkStart w:name="z16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83"/>
    <w:bookmarkStart w:name="z17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84"/>
    <w:bookmarkStart w:name="z17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для материального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обеспечения детей-инвалидов, обучающихся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воспитывающихся на дому"      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Таблица 1. Описание действий структурно-функциональных единиц (СФЕ) при обращении в отдел занятости и социальных программ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2394"/>
        <w:gridCol w:w="2158"/>
        <w:gridCol w:w="2394"/>
        <w:gridCol w:w="2870"/>
        <w:gridCol w:w="263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6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социальной работе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социальной работе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занятости и социальных программ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социальной работе</w:t>
            </w:r>
          </w:p>
        </w:tc>
      </w:tr>
      <w:tr>
        <w:trPr>
          <w:trHeight w:val="26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регистрации представленных потребителем документов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  либо мотивированного ответа об отказе в предоставлении услуги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проекта уведомления  либо мотивированного ответа об отказе в предоставлении услуги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12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 распорядительное решение)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  либо мотивированного ответа об отказе в предоставлении услуги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либо мотивированного ответа об отказе в предоставлении услуги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 предоставлении услуги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рабочих дней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для материального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обеспечения детей-инвалидов, обучающихся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воспитывающихся на дому"      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Схема предоставления государственной услуги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972300" cy="565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565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7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Щербактинского района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2011 года N 336/8</w:t>
      </w:r>
    </w:p>
    <w:bookmarkEnd w:id="87"/>
    <w:bookmarkStart w:name="z17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"Оформление</w:t>
      </w:r>
      <w:r>
        <w:br/>
      </w:r>
      <w:r>
        <w:rPr>
          <w:rFonts w:ascii="Times New Roman"/>
          <w:b/>
          <w:i w:val="false"/>
          <w:color w:val="000000"/>
        </w:rPr>
        <w:t>
документов на инвалидов для предоставления</w:t>
      </w:r>
      <w:r>
        <w:br/>
      </w:r>
      <w:r>
        <w:rPr>
          <w:rFonts w:ascii="Times New Roman"/>
          <w:b/>
          <w:i w:val="false"/>
          <w:color w:val="000000"/>
        </w:rPr>
        <w:t>
протезно-ортопедической помощи"</w:t>
      </w:r>
    </w:p>
    <w:bookmarkEnd w:id="88"/>
    <w:bookmarkStart w:name="z17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89"/>
    <w:bookmarkStart w:name="z17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1. Определение используемой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СФЕ - структурно-функциональные единицы, участвующие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протезно-ортопедические средства, замещающие отсутствующие конечности или другие части тела, компенсирующие нарушенные или утраченные функции организма вследствие заболевания или повреждения здоровья.</w:t>
      </w:r>
    </w:p>
    <w:bookmarkEnd w:id="90"/>
    <w:bookmarkStart w:name="z17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91"/>
    <w:bookmarkStart w:name="z17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Наименование государственной услуги: "Оформление документов на инвалидов для предоставления им протезно-ортопедической помощи".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"Оформление документов на инвалидов для предоставления протезно-ортопедической помощи",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Государственное учреждение "Отдел занятости и социальных программ Щербактинского района" (далее - отдел).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оказания государственной услуги располагается по адресу: Павлодарская область, Щербактинский район, с. Шарбакты, улица 1 мая, 18, телефон: 22183, график работы ежедневно с 9.00 часов до 18.30 часов, с обеденным перерывом с 13.00 до 14.30 часов, кроме выходных (суббота, воскресенье) и праздничных дней, адрес электронной почты sherb_zanet@mail.ru.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филиал Щербактинского района Республиканского государственного учреждения "Центр обслуживания населения Павлодарской области"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оказания государственной услуги: Павлодарская область, Щербактинский район, село Шарбакты, улица В.Чайко, 45/2. телефон 2-33-36, график работы с 9.00 часов до 19.00 часов без обеденного перерыва, выходной день - воскресенье, адрес электронной почты shаr_соn@mail.ru.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уведомление об оформлении документов на инвалидов для предоставления протезно-ортопедической помощи, либо мотивированный ответ об отказе в предоставлении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 сдачи потребителем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центр - в течение десяти рабочих дней, (дата приема и выдачи документа (результата) государственной услуги не входит в срок оказания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 день обращения потребителя (до получения талона),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потребителя государственной услуги, оказываемой на месте в день обращения потребителя, не более 15 минут в уполномоченном органе, 30 минут в центре.</w:t>
      </w:r>
    </w:p>
    <w:bookmarkEnd w:id="92"/>
    <w:bookmarkStart w:name="z184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93"/>
    <w:bookmarkStart w:name="z18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данной государственной услуги потребителю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 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- талон с указанием даты регистрации и получения потребителем государственной услуги, фамилии и инициалов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- расписка о приеме соответствующих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предоставлении государственной услуги может быть отказано на основаниях,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Требование к информационной безопасности: обеспечение сохранности, защиты и конфиденциальности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Структурно-функциональные единицы (далее - СФЕ), которые участвуют в процессе оказания государственной услуги при обращении в отдел занятости и социальных программ: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по работе с инвалидами и ветеранами 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 занятости 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Последовательность действий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Схема, отражающая взаимосвязь между логической последовательностью действий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4"/>
    <w:bookmarkStart w:name="z191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95"/>
    <w:bookmarkStart w:name="z19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96"/>
    <w:bookmarkStart w:name="z19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 "Оформление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 на инвалидов для предоставления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протезно-ортопедической помощи"       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Таблица 1. Описание действий структурно-функциональных единиц (СФЕ) 1) при обращении в отдел занятости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"/>
        <w:gridCol w:w="2511"/>
        <w:gridCol w:w="2408"/>
        <w:gridCol w:w="2160"/>
        <w:gridCol w:w="2161"/>
        <w:gridCol w:w="2657"/>
      </w:tblGrid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работе с инвалидами и ветеранами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работе с инвалидами и ветеранами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занятости и социальных программ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работе с инвалидами и ветеранами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 потребителем документов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 либо мотивированного ответа об отказе в предоставлении услуги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проекта уведомления либо мотивированного ответа об отказе в предоставлении услуги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либо мотивированного ответа об отказе в предоставлении услуги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либо мотивированного ответа об отказе в предоставлении услуги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 предоставлении услуги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 "Оформление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 на инвалидов для предоставления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протезно-ортопедической помощи"       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Схема предоставления государственной услуги при обращении в отдел занятости и социальных программ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035800" cy="722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035800" cy="722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9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Щербактинского района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2011 года N 336/8</w:t>
      </w:r>
    </w:p>
    <w:bookmarkEnd w:id="99"/>
    <w:bookmarkStart w:name="z196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"Оформление</w:t>
      </w:r>
      <w:r>
        <w:br/>
      </w:r>
      <w:r>
        <w:rPr>
          <w:rFonts w:ascii="Times New Roman"/>
          <w:b/>
          <w:i w:val="false"/>
          <w:color w:val="000000"/>
        </w:rPr>
        <w:t>
документов на инвалидов для обеспечения их</w:t>
      </w:r>
      <w:r>
        <w:br/>
      </w:r>
      <w:r>
        <w:rPr>
          <w:rFonts w:ascii="Times New Roman"/>
          <w:b/>
          <w:i w:val="false"/>
          <w:color w:val="000000"/>
        </w:rPr>
        <w:t>
сурдо-тифлотехническими и обязательными</w:t>
      </w:r>
      <w:r>
        <w:br/>
      </w:r>
      <w:r>
        <w:rPr>
          <w:rFonts w:ascii="Times New Roman"/>
          <w:b/>
          <w:i w:val="false"/>
          <w:color w:val="000000"/>
        </w:rPr>
        <w:t>
гигиеническими средствами"</w:t>
      </w:r>
    </w:p>
    <w:bookmarkEnd w:id="100"/>
    <w:bookmarkStart w:name="z197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101"/>
    <w:bookmarkStart w:name="z19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Определение используемой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СФЕ - структурно-функциональные единицы, участвующие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Сурдотехнические средства - технические средства для коррекции и компенсации дефектов слуха, в том числе усиливающие средства связи и передачи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Тифлотехнические средства - средства, направленные на коррекцию и компенсацию утраченных возможностей инвалидов в результате дефекта зрения;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Обязательные гигиенические средства- средства, предназначенные для отправления естественных физиологических нужд и потребностей. Под обязательными гигиеническими средствами понимают мочеприемники, калоприемники, памперсы, предназначенные для отправления естественных физиологических нужд и потребностей.</w:t>
      </w:r>
    </w:p>
    <w:bookmarkEnd w:id="102"/>
    <w:bookmarkStart w:name="z199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103"/>
    <w:bookmarkStart w:name="z20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Наименование государственной услуги: "Оформление документов на инвалидов для обеспечения их сурдо-тифлотехническими и обязательными гигиеническими средствами".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"Оформление документов на инвалидов для обеспечения их сурдо-тифлотехническими и обязательными гигиеническими средствами",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Государственное учреждение "Отдел занятости и социальных программ Щербактинского района" (далее - отдел).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оказания государственной услуги располагается по адресу: Павлодарская область, Щербактинский район, с. Шарбакты, улица 1 мая, 18, телефон: 2-21-83, график работы ежедневно с 9.00 часов до 18.30 часов, с обеденным перерывом с 13.00 до 14.30 часов, кроме выходных (суббота, воскресенье) и праздничных дней, адрес электронной почты sherb_zanet@mail.ru.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филиал Щербактинского района Республиканского государственного учреждения "Центр обслуживания населения Павлодарской области"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оказания государственной услуги: Павлодарская область, Щербактинского район, село Шарбакты, улица В.Чайко, 45/2. телефон 2-33-36, график работы с 9.00 часов до 19.00 часов без обеденного перерыва, выходной день - воскресенье, адрес электронной почты shаr_соn@mail.ru.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уведомление об оформлении документов на инвалидов для обеспечения их сурдо-тифлотехническими и обязательными гигиеническими средствами, либо мотивированный ответ об отказе в предоставлении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 сдачи потребителем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центр - в течение десяти рабочих дней (день приема и выдачи документа (результата) государственной услуги не входит в срок оказания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 день обращения потребителя (до получения талона)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потребителя государственной услуги, оказываемой на месте в день обращения потребителя не более 15 минут в уполномоченном органе, 30 минут в центре.</w:t>
      </w:r>
    </w:p>
    <w:bookmarkEnd w:id="104"/>
    <w:bookmarkStart w:name="z206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05"/>
    <w:bookmarkStart w:name="z20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данной государственной услуги потребителю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- талон с указанием даты регистрации и получения потребителем государственной услуги, фамилии и инициалов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центр - расписка о получении всех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предоставлении государственной услуги может быть отказано на основаниях,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Требование к информационной безопасности: обеспечение сохранности, защиты и конфиденциальности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Структурно-функциональные единицы (далее - СФЕ), которые участвуют в процессе оказания государственной услуги при обращении в отдел: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по работе с инвалидами и ветеранами 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 занятости 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Последовательность действий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Схема, отражающая взаимосвязь между логической последовательностью действий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6"/>
    <w:bookmarkStart w:name="z213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07"/>
    <w:bookmarkStart w:name="z2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108"/>
    <w:bookmarkStart w:name="z2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документов на инвалидов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обеспечения их сурдо-тифлотехническими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обязательными гигиеническими средствами"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Таблица 1. Описание действий структурно-функциональных единиц (СФЕ) при обращении в отдел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"/>
        <w:gridCol w:w="2391"/>
        <w:gridCol w:w="2411"/>
        <w:gridCol w:w="1812"/>
        <w:gridCol w:w="1977"/>
        <w:gridCol w:w="2806"/>
      </w:tblGrid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работе с инвалидами и ветеранами ВОВ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работе с инвалидами и ветеранами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занятости и социальных программ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работе с инвалидами и ветеранами ВОВ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 потребителем документов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  либо мотивированного ответа об отказе в предоставлении услуги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проекта уведомления  либо мотивированного ответа об отказе в предоставлении услуги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либо мотивированного ответа об отказе в предоставлении услуги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либо мотивированного ответа об отказе в предоставлении услуги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 предоставлении услуги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рабочих дня 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документов на инвалидов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обеспечения их сурдо-тифлотехническими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обязательными гигиеническими средствами"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Схема предоставления государственной услуги при обращении в отдел занятости и социальных программ отдел занятости и социальных программ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124700" cy="731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1247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Щербактинского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2011 года N 336/8</w:t>
      </w:r>
    </w:p>
    <w:bookmarkEnd w:id="111"/>
    <w:bookmarkStart w:name="z218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"Оформление</w:t>
      </w:r>
      <w:r>
        <w:br/>
      </w:r>
      <w:r>
        <w:rPr>
          <w:rFonts w:ascii="Times New Roman"/>
          <w:b/>
          <w:i w:val="false"/>
          <w:color w:val="000000"/>
        </w:rPr>
        <w:t>
документов на социальное обслуживание в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и негосударственных медико-социальных</w:t>
      </w:r>
      <w:r>
        <w:br/>
      </w:r>
      <w:r>
        <w:rPr>
          <w:rFonts w:ascii="Times New Roman"/>
          <w:b/>
          <w:i w:val="false"/>
          <w:color w:val="000000"/>
        </w:rPr>
        <w:t>
учреждениях (организациях), предоставляющих услуги</w:t>
      </w:r>
      <w:r>
        <w:br/>
      </w:r>
      <w:r>
        <w:rPr>
          <w:rFonts w:ascii="Times New Roman"/>
          <w:b/>
          <w:i w:val="false"/>
          <w:color w:val="000000"/>
        </w:rPr>
        <w:t>
за счет государственных бюджетных средств"</w:t>
      </w:r>
    </w:p>
    <w:bookmarkEnd w:id="112"/>
    <w:bookmarkStart w:name="z219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1.Основные понятия</w:t>
      </w:r>
    </w:p>
    <w:bookmarkEnd w:id="113"/>
    <w:bookmarkStart w:name="z2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Определение используемой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СФЕ – структурно–функциональные единицы, участвующие в процессе оказания государственной услуги.</w:t>
      </w:r>
    </w:p>
    <w:bookmarkEnd w:id="114"/>
    <w:bookmarkStart w:name="z221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115"/>
    <w:bookmarkStart w:name="z2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Наименование государственной услуги: "Оформление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средств" (далее -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"Оформление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 (далее-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Государственное учреждение "Отдел занятости и социальных программ Щербактинского района" (далее - отдел).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оказания государственной услуги: Павлодарская область, Щербактинский район, село Шарбакты, улица 1 Мая, 18. телефон: 2-21-83, график работы: ежедневно с 9.00 до 18.30 часов, обеденный перерыв с 13.00 до 14.30, выходные дни – суббота, воскресенье и праздничные дни; адрес электронной почты sherb_zanet@mail.ru;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филиал Щербактинского района Республиканского государственного учреждения "Центр обслуживания населения Павлодарской области" (далее –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оказания государственной услуги: Павлодарская область,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Щербактинский район, село Шарбакты, улица В.Чайко, 45/2. телефон 2-33-36, график работы с 9.00 часов до 19.00 часов без обеденного перерыва, выходной день- воскресенье; адрес электронной почты shаr_соn@mail.ru.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выдача уведомления потребителю об оформлении документов на оказание социального обслуживания на дому, далее (уведомление),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с момента сдачи потребителем необходимых документов: в течение семнадцати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 день обращения потребителя (до получения талона), не может превышать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центр с момента сдачи потребителем  необходимых документов: в течение семнадцати рабочих дней (дата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потребителя государственной услуги, оказываемой на месте в день обращения потребителя, не может превышать 15 минут в уполномоченном органе, 30 минут в центре.</w:t>
      </w:r>
    </w:p>
    <w:bookmarkEnd w:id="116"/>
    <w:bookmarkStart w:name="z228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17"/>
    <w:bookmarkStart w:name="z2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данной государственной услуги потребителю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всех необходимых документов для получения государственной услуги потребителю выдается уведомление о получении всех документов, в котором содержится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предоставлении государственной услуги может быть отказано на основаниях,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Требование к информационной безопасности: обеспечение сохранности, защиты и конфиденциальности и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Структурно–функциональные единицы (далее -СФЕ), которые участвуют в процессе оказания государственной услуги при обращении в отдел занятости и социальных программ: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по социальной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 занятости 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Последовательность действий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Схема, отражающая взаимосвязь между логической последовательностью действий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18"/>
    <w:bookmarkStart w:name="z235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19"/>
    <w:bookmarkStart w:name="z2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120"/>
    <w:bookmarkStart w:name="z2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 "Оформление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 на социальное обслуживание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и негосударственных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медико-социальных учреждениях (организациях),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предоставляющих услуги за счет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бюджетных средств"             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Таблица 1. Описание действий структурно-функциональных единиц (СФЕ) при обращении в отдел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2198"/>
        <w:gridCol w:w="2279"/>
        <w:gridCol w:w="2496"/>
        <w:gridCol w:w="2418"/>
        <w:gridCol w:w="2120"/>
        <w:gridCol w:w="2438"/>
      </w:tblGrid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9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  по социальной работе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занятости и социальных программ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социальной работе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   отдела занятости и социальных программ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социальной работе</w:t>
            </w:r>
          </w:p>
        </w:tc>
      </w:tr>
      <w:tr>
        <w:trPr>
          <w:trHeight w:val="15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и их описание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  предоставленных потребителем документов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уведомления  либо мотивированный ответ об отказе предоставлении услуги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проекта уведомления  либо мотивированного ответа об отказе предоставлении услуги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уведомление либо мотивированного ответа об отказе в предоставлении услуги при личном обращении потребителя</w:t>
            </w:r>
          </w:p>
        </w:tc>
      </w:tr>
      <w:tr>
        <w:trPr>
          <w:trHeight w:val="14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Расписка о приеме документов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резолюции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либо мотивированного ответа об отказе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Уведомление,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рабочих дней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колонка 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 "Оформление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 на социальное обслуживание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и негосударственных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медико-социальных учреждениях (организациях),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предоставляющих услуги за счет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бюджетных средств"             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Схема предоставления государственной услуги в отделе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086600" cy="702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702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Щербактинского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2011 года N 336/8</w:t>
      </w:r>
    </w:p>
    <w:bookmarkEnd w:id="123"/>
    <w:bookmarkStart w:name="z240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"Оформление</w:t>
      </w:r>
      <w:r>
        <w:br/>
      </w:r>
      <w:r>
        <w:rPr>
          <w:rFonts w:ascii="Times New Roman"/>
          <w:b/>
          <w:i w:val="false"/>
          <w:color w:val="000000"/>
        </w:rPr>
        <w:t>
документов на инвалидов для предоставления им</w:t>
      </w:r>
      <w:r>
        <w:br/>
      </w:r>
      <w:r>
        <w:rPr>
          <w:rFonts w:ascii="Times New Roman"/>
          <w:b/>
          <w:i w:val="false"/>
          <w:color w:val="000000"/>
        </w:rPr>
        <w:t>
услуги индивидуального помощника для инвалидов</w:t>
      </w:r>
      <w:r>
        <w:br/>
      </w:r>
      <w:r>
        <w:rPr>
          <w:rFonts w:ascii="Times New Roman"/>
          <w:b/>
          <w:i w:val="false"/>
          <w:color w:val="000000"/>
        </w:rPr>
        <w:t>
первой группы, имеющих затруднение в передвижении,</w:t>
      </w:r>
      <w:r>
        <w:br/>
      </w:r>
      <w:r>
        <w:rPr>
          <w:rFonts w:ascii="Times New Roman"/>
          <w:b/>
          <w:i w:val="false"/>
          <w:color w:val="000000"/>
        </w:rPr>
        <w:t>
и специалиста жестового языка для инвалидов по слуху"</w:t>
      </w:r>
    </w:p>
    <w:bookmarkEnd w:id="124"/>
    <w:bookmarkStart w:name="z241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125"/>
    <w:bookmarkStart w:name="z2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Определение используемой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СФЕ - структурно-функциональные единицы, участвующие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социальные услуги индивидуального помощника - услуги предоставляемые инвалидам первой группы, имеющим затруднения в передвижении;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Социальные услуги специалиста жестового языка - услуги предоставляемые инвалидам по слуху.</w:t>
      </w:r>
    </w:p>
    <w:bookmarkEnd w:id="126"/>
    <w:bookmarkStart w:name="z243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127"/>
    <w:bookmarkStart w:name="z2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Наименование государственной услуги: "Оформление документов на инвалидов для предоставления им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"Оформление документов на инвалидов для предоставления им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при обращении в Государственное учреждение "Отдел занятости и социальных программ Щербактинского района" (далее - отдел).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оказания государственной услуги располагается по адресу: Павлодарская область, Щербактинский район, с. Шарбакты, улица 1 мая, 18, телефон: 2-21-83, график работы с 9.00 часов до 18.30 часов, с обеденным перерывом с 13.00 до 14.30 часов, кроме выходных (суббота, воскресенье) и праздничных дней, адрес электронной почты sherb_zanet@mail.ru.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уведомление об оформлении документов на инвалидов для предоставления им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слуху, либо мотивированный ответ об отказе в предоставлении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 сдачи потребителем необходимых документов, в течение десяти рабочих дней. Максимально допустимое время обслуживания потребителя государственной услугой, оказываемой на месте в день обращения, не более 15 минут.</w:t>
      </w:r>
    </w:p>
    <w:bookmarkEnd w:id="128"/>
    <w:bookmarkStart w:name="z250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29"/>
    <w:bookmarkStart w:name="z25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данной государственной услуги потребителю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всех необходимых документов для получения государственной услуги потребителю выдается талон о получении всех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предоставлении государственной услуги может быть отказано на основаниях,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Требование к информационной безопасности: обеспечение сохранности, защиты и конфиденциальности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Структурно-функциональные единицы (далее - СФЕ), которые участвуют в процессе оказания государственной услуги при обращении в отдел занятости и социальных программ: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по работе с инвалидами и ветеранами 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 занятости 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Последовательность действий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Схема, отражающая взаимосвязь между логической последовательностью действий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30"/>
    <w:bookmarkStart w:name="z257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31"/>
    <w:bookmarkStart w:name="z25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132"/>
    <w:bookmarkStart w:name="z25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документов на инвалидов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предоставления им услуги индивидуального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помощника для инвалидов первой группы,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имеющих затруднение в передвижении,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 жестового языка для инвалидов по слуху"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Таблица 1. Описание действий структурно-функциональных единиц (СФЕ) при обращении в отдел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"/>
        <w:gridCol w:w="2391"/>
        <w:gridCol w:w="2411"/>
        <w:gridCol w:w="1812"/>
        <w:gridCol w:w="1977"/>
        <w:gridCol w:w="2806"/>
      </w:tblGrid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работе с инвалидами и ветеранами ВОВ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работе с инвалидами и ветеранами ВОВ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занятости и социальных программ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работе с инвалидами и ветеранами ВОВ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действия(процесса, процедуры, операции) и их описание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 либо мотивированный ответ об отказе в предоставлении услуги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проекта уведомления либо мотивированного ответа об отказе в предоставлении услуги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Талон о приеме документов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  либо мотивированного ответа об отказе в предоставлении услуги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либо мотивированного ответа об отказе в предоставлении услуги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 предоставлении услуги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документов на инвалидов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предоставления им услуги индивидуального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помощника для инвалидов первой группы,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имеющих затруднение в передвижении,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 жестового языка для инвалидов по слуху"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Схема предоставления государственной услуги при обращении в отдел занятости и социальных программ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035800" cy="718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035800" cy="718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6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Щербактинского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2011 года N 336/8</w:t>
      </w:r>
    </w:p>
    <w:bookmarkEnd w:id="135"/>
    <w:bookmarkStart w:name="z262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"Оформление документов</w:t>
      </w:r>
      <w:r>
        <w:br/>
      </w:r>
      <w:r>
        <w:rPr>
          <w:rFonts w:ascii="Times New Roman"/>
          <w:b/>
          <w:i w:val="false"/>
          <w:color w:val="000000"/>
        </w:rPr>
        <w:t>
на инвалидов для предоставления им кресла-коляски"</w:t>
      </w:r>
    </w:p>
    <w:bookmarkEnd w:id="136"/>
    <w:bookmarkStart w:name="z263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137"/>
    <w:bookmarkStart w:name="z26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Определение используемой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СФЕ - структурно-функциональные единицы, участвующие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Специальные средства передвижения – вид технической помощи для активного и пассивного передвижения (кресло-коляска комнатная, кресло-коляска прогулочная).</w:t>
      </w:r>
    </w:p>
    <w:bookmarkEnd w:id="138"/>
    <w:bookmarkStart w:name="z265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139"/>
    <w:bookmarkStart w:name="z26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Наименование государственной услуги: "Оформление документов на инвалидов для предоставления им кресла-коляски".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"Оформление документов на инвалидов для предоставления им кресла-коляски",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при обращении в Государственное учреждение "Отдел занятости и социальных программ Щербактинского района" (далее - отдел).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оказания государственной услуги располагается по адресу: Павлодарская область, Щербактинский район, с. Шарбакты, улица 1 Мая, 18, телефоны: 2-21-83, график работы ежедневно с 9.00 часов до 18.30 часов, с обеденным перерывом с 13.00 до 14.30 часов, кроме выходных (суббота, воскресенье) и праздничных дней, адрес электронной почты sherb_zanet@mail.ru.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уведомление об оформлении документов на инвалидов для предоставления им кресла-коляски, либо мотивированный ответ об отказе в предоставлении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 сдачи потребителем документов, в течение десяти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потребителя. Максимально допустимое время обслуживания потребителя государственной услугой, оказываемой на месте в день обращения, - не более 15 минут.</w:t>
      </w:r>
    </w:p>
    <w:bookmarkEnd w:id="140"/>
    <w:bookmarkStart w:name="z272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41"/>
    <w:bookmarkStart w:name="z27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данной государственной услуги потребителю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всех необходимых документов для получения государственной услуги потребителю выдается расписка о получении всех документов, в котором содержится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предоставлении государственной услуги может быть отказано на основаниях,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Требования к информационной безопасности: обеспечение сохранности, защиты и конфиденциальности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Структурно-функциональные единицы (далее - СФЕ), которые участвуют в процессе оказания государственной услуги при обращении в отдел занятости и социальных программ: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по работе с инвалидами и ветеранами 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 занятости 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Последовательность действий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Схема, отражающая взаимосвязь между логической последовательностью действий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42"/>
    <w:bookmarkStart w:name="z279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43"/>
    <w:bookmarkStart w:name="z28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144"/>
    <w:bookmarkStart w:name="z28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документов на инвалидов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предоставления им кресла-коляски"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Таблица 1. Описание действий структурно-функциональных единиц (СФЕ) при обращении в отдел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"/>
        <w:gridCol w:w="2391"/>
        <w:gridCol w:w="2411"/>
        <w:gridCol w:w="1812"/>
        <w:gridCol w:w="1977"/>
        <w:gridCol w:w="2806"/>
      </w:tblGrid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работе с инвалидами и ветеранами ВОВ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работе с инвалидами и ветеранами ВОВ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занятости и социальных программ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работе с инвалидами и ветеранами ВОВ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 процедуры, операции) и их описание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 либо мотивированный ответ об отказе в предоставлении услуги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проекта уведомления  либо мотивированного ответа об отказе в предоставлении услуги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 назначении предоставлении услуги либо мотивированный ответ об отказе в предоставлении услуги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либо мотивированного ответа об отказе в предоставлении услуги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 предоставлении услуги при личном обращении потребителя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документов на инвалидов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предоставления им кресла-коляски"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Схема предоставления государственной услуги при обращении в отдел занятости и социальных программ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035800" cy="722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035800" cy="722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8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Щербактинского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2011 года N 336/8</w:t>
      </w:r>
    </w:p>
    <w:bookmarkEnd w:id="147"/>
    <w:bookmarkStart w:name="z284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"Оформление документов на</w:t>
      </w:r>
      <w:r>
        <w:br/>
      </w:r>
      <w:r>
        <w:rPr>
          <w:rFonts w:ascii="Times New Roman"/>
          <w:b/>
          <w:i w:val="false"/>
          <w:color w:val="000000"/>
        </w:rPr>
        <w:t>
инвалидов для обеспечения их санаторно-курортным лечением"</w:t>
      </w:r>
    </w:p>
    <w:bookmarkEnd w:id="148"/>
    <w:bookmarkStart w:name="z285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149"/>
    <w:bookmarkStart w:name="z28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Определение используемой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СФЕ - структурно-функциональные единицы, участвующие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Санаторно-курортное лечение – лечение с целью поправления здоровья.</w:t>
      </w:r>
    </w:p>
    <w:bookmarkEnd w:id="150"/>
    <w:bookmarkStart w:name="z287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151"/>
    <w:bookmarkStart w:name="z28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Наименование государственной услуги: "Оформление документов на инвалидов для обеспечения их санаторно-курортным лечением".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"Оформление документов на инвалидов для обеспечения их санаторно-курортным лечением",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7 апреля 2011 года N 394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при обращении в Государственное учреждение "Отдел занятости и социальных программ Щербактинского района" (далее - отдел).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оказания государственной услуги располагается по адресу: Павлодарская область, Щербактинский район, село Шарбакты, улица 1 Мая, 18, телефон: 2-21-83, график работы ежедневно с 9.00 часов до 18.30 часов, с обеденным перерывом с 13.00 до 14.30 часов, кроме выходных (суббота, воскресенье) и праздничных дней, адрес электронной почты sherb_zanet@mail.ru.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уведомление об оформлении документов на инвалидов для обеспечения их санаторно-курортным лечением, либо мотивированный ответ об отказе в предоставлении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 сдачи потребителем необходимых документов, в течение десяти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потребителя государственной услугой, оказываемой на месте в день обращения, - не более 15 минут.</w:t>
      </w:r>
    </w:p>
    <w:bookmarkEnd w:id="152"/>
    <w:bookmarkStart w:name="z294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53"/>
    <w:bookmarkStart w:name="z29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данной государственной услуги потребителю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всех необходимых документов для получения государственной услуги потребителю выдается расписка о получении всех документов, в котором содержится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предоставлении государственной услуги может быть отказано на основаниях,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Требования к информационной безопасности: обеспечение сохранности, защиты и конфиденциальности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Структурно-функциональные единицы (далее - СФЕ), которые участвуют в процессе оказания государственной услуги при обращении в отдел: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по работе с инвалидами и ветеранами 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 занятости 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Последовательность действий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Схема, отражающая взаимосвязь между логической последовательностью действий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54"/>
    <w:bookmarkStart w:name="z301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55"/>
    <w:bookmarkStart w:name="z30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156"/>
    <w:bookmarkStart w:name="z30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 "Оформление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 на инвалидов для обеспечения их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санаторно-курортным лечением"        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Таблица 1. Описание действий структурно-функциональных единиц (СФЕ) при обращении в отдел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"/>
        <w:gridCol w:w="2391"/>
        <w:gridCol w:w="2411"/>
        <w:gridCol w:w="1812"/>
        <w:gridCol w:w="1977"/>
        <w:gridCol w:w="2806"/>
      </w:tblGrid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работе с инвалидами и ветеранами ВОВ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работе с инвалидами и ветеранами ВОВ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занятости и социальных программ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работе с инвалидами и ветеранами ВОВ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действия(процесса, процедуры, операции) и их описание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  либо мотивированного ответа об отказе в предоставлении услуги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проекта уведомления  либо мотивированного ответа об отказе в предоставлении услуги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Талон о приеме документов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  либо мотивированного ответа об отказе в предоставлении услуги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либо мотивированного ответа об отказе в предоставлении услуги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 предоставлении услуги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 "Оформление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 на инвалидов для обеспечения их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санаторно-курортным лечением"        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Схема предоставления государственной услуги при обращении в отдел занятости и социальных программ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010400" cy="720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010400" cy="720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0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Щербактинского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2011 N 336/8</w:t>
      </w:r>
    </w:p>
    <w:bookmarkEnd w:id="159"/>
    <w:bookmarkStart w:name="z306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"Оформление документов</w:t>
      </w:r>
      <w:r>
        <w:br/>
      </w:r>
      <w:r>
        <w:rPr>
          <w:rFonts w:ascii="Times New Roman"/>
          <w:b/>
          <w:i w:val="false"/>
          <w:color w:val="000000"/>
        </w:rPr>
        <w:t>
на социальное обслуживание на дому для одиноких,</w:t>
      </w:r>
      <w:r>
        <w:br/>
      </w:r>
      <w:r>
        <w:rPr>
          <w:rFonts w:ascii="Times New Roman"/>
          <w:b/>
          <w:i w:val="false"/>
          <w:color w:val="000000"/>
        </w:rPr>
        <w:t>
одиноко проживающих престарелых, инвалидов и</w:t>
      </w:r>
      <w:r>
        <w:br/>
      </w:r>
      <w:r>
        <w:rPr>
          <w:rFonts w:ascii="Times New Roman"/>
          <w:b/>
          <w:i w:val="false"/>
          <w:color w:val="000000"/>
        </w:rPr>
        <w:t>
детей-инвалидов, нуждающихся в постороннем уходе и помощи"</w:t>
      </w:r>
    </w:p>
    <w:bookmarkEnd w:id="160"/>
    <w:bookmarkStart w:name="z307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161"/>
    <w:bookmarkStart w:name="z30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1. Определение используемой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СФЕ – структурно–функциональные единицы, участвующие и процесс оказания государственной услуги.</w:t>
      </w:r>
    </w:p>
    <w:bookmarkEnd w:id="162"/>
    <w:bookmarkStart w:name="z309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163"/>
    <w:bookmarkStart w:name="z31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Наименование государственной услуги "Оформление документов на социальное обслуживание на дому для одиноких, одиноко проживающих престарелых, инвалидов и детей-инвалидов, нуждающихся в постороннем уходе и помощи".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"Оформление документов на социальное обслуживание на дому для одиноких, одиноко проживающих престарелых, инвалидов и детей-инвалидов, нуждающихся в постороннем уходе и помощи" утвержденная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Государственное учреждение "Отдел занятости и социальных программ Щербактинского района" (далее - отдел).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оказания государственной услуги: Павлодарская область, Щербактинский район, с. Шарбакты, улица 1 мая, 18, телефон: 2-21-83, график работы: ежедневно с 9.00 до 18.30 часов, обеденный перерыв с 13.00 до 14.30, выходные дни – суббота, воскресенье и праздничные дни; адрес электронной почты sherb_zanet@mail.ru.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филиал Щербактинского района Республиканского государственного учреждения "Центр обслуживания населения Павлодарской области" (далее –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оказания государственной услуги: Павлодарская область, Щербактинский район, село Шарбакты, улица В. Чайко, 45/2. телефон 2-33-36, график работы с 9.00 часов до 19.00 часов без обеденного перерыва, выходной день - воскресенье; адрес электронной почты shar_con@mail.ru.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выдача уведомления потребителю об оформлении документов на оказание социального обслуживания на дому,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с момента сдачи потребителем  необходимых документов: в течение четырнадцати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 день обращения потребителя (до получения талона), не может превышать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центр с момента сдачи потребителем необходимых документов: в течение четырнадцати рабочих дней (дата приема и выдачи документа (результата) государственной услуги не входит в срок оказания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потребителя государственной услуги, оказываемой на месте в день обращения потребителя, не может превышать 15 минут в уполномоченном органе, 30 минут в центре.</w:t>
      </w:r>
    </w:p>
    <w:bookmarkEnd w:id="164"/>
    <w:bookmarkStart w:name="z316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65"/>
    <w:bookmarkStart w:name="z31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данной государственной услуги потребителю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всех необходимых документов для получения государственной услуги потребителю выдается расписка о получении всех документов, в котором содержится дата получении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предоставлении государственной услуги может быть отказано на основаниях,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Требование к информационной безопасности: обеспечение сохранности, защиты и конфиденциальности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Структурно–функциональные единицы (далее СФЕ), которые участвуют в процессе оказания государственной услуги при обращении в отдел занятости и социальных программ: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по социальной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 занятости 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Последовательность действий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Схема, отражающая взаимосвязь между логической последовательностью действий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66"/>
    <w:bookmarkStart w:name="z323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67"/>
    <w:bookmarkStart w:name="z32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168"/>
    <w:bookmarkStart w:name="z32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документов на социальное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обслуживание на дому для одиноких,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одиноко проживающих престарелых,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детей-инвалидов, нуждающихся 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постороннем уходе и помощи"      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Таблица 1. Описание действий структурно-функциональных единиц (СФЕ) 1) при обращении в отдел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"/>
        <w:gridCol w:w="2391"/>
        <w:gridCol w:w="2411"/>
        <w:gridCol w:w="1812"/>
        <w:gridCol w:w="1977"/>
        <w:gridCol w:w="2806"/>
      </w:tblGrid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работе с инвалидами и ветеранами ВОВ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работе с инвалидами и ветеранами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занятости и социальных программ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работе с инвалидами и ветеранами ВОВ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действия(процесса, процедуры, операции) и их описание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и регистрация представленных потребителем документов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  либо мотивированного ответа об отказе в предоставлении услуги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проекта уведомления либо мотивированного ответа об отказе в предоставлении услуги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  либо мотивированного ответа об отказе в предоставлении услуги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либо мотивированного ответа об отказе в предоставлении услуги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 предоставлении услуги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рабочих дней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рабочих дней 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документов на социальное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обслуживание на дому для одиноких,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одиноко проживающих престарелых,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детей-инвалидов, нуждающихся 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постороннем уходе и помощи"      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Схема предоставления государственной услуги при обращении в отдел 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099300" cy="715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099300" cy="715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header.xml" Type="http://schemas.openxmlformats.org/officeDocument/2006/relationships/header" Id="rId2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