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6674f" w14:textId="b3667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Щербактинского районного маслихата от 24 декабря 2010 года N 155/32 "О районном бюджете на 2011 - 2013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18 ноября 2011 года N 208/44. Зарегистрировано Департаментом юстиции Павлодарской области 02 декабря 2011 года N 12-13-133. Утратило силу письмом маслихата Щербактинского района Павлодарской области от 21 июля 2014 года N 1-35-112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письмом маслихата Щербактинского района Павлодарской области от 21.07.2014 N 1-35-112.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>  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7 ноября 2011 года N 398/39 "О внесении изменений 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13 декабря 2010 года N 324/29 "Об областном бюджете на 2011 - 2013 годы",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2010 года 155/32 "О районном бюджете на 2011 - 2013 годы" (зарегистрированное в Реестре государственной регистрации нормативных правовых актов за N 12-13-118, опубликованное 13 января 2011 года в районной газете "Трибуна" N 2, 20 января 2011 года районной газете "Трибуна" N 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"2434975" заменить цифрами "2615106";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"2153172" заменить цифрами "2333303";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"2598597" заменить цифрами "2636624";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"40195" заменить цифрами "40194";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"2671" заменить цифрами "2672";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"-206317" заменить цифрами "-64212";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"206317" заменить цифрами "64212";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"12697" заменить цифрами "18397";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"6653" заменить цифрами "4272";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"8194" заменить цифрами "8192";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"5541" заменить цифрами "5347";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"3878" заменить цифрами "9080";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"социальной сферы сельских  населенных пунктов"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"15434" заменить цифрами "13314";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"2717" заменить цифрами "1642";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"539000" заменить цифрами "533893";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"67196" заменить цифрами "105196";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4-5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"4-5. Учесть в бюджете района на 2011 год бюджетные трансферты на развитие из республиканского бюджета на строительство и (или) приобретение жилья государственного коммунального жилищного фонда по Программе занятости 2020 на сумму 142104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4-7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"4-7. Предусмотреть в районном бюджете на 2011 год досрочное погашение кредита, выделенного на строительство и (или) приобретение жилья по Программе занятости 2020 в сумме 142104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вопросам бюджета и социально-экономического развития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Паванов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Щербактинского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ноября 2011 года N 208/44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Щербактинского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2010 года N 155/32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583"/>
        <w:gridCol w:w="583"/>
        <w:gridCol w:w="8365"/>
        <w:gridCol w:w="2946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2615106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274230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123096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123096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103737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103737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40684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15698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</w:p>
        </w:tc>
      </w:tr>
      <w:tr>
        <w:trPr>
          <w:trHeight w:val="5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7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</w:p>
        </w:tc>
      </w:tr>
      <w:tr>
        <w:trPr>
          <w:trHeight w:val="6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</w:t>
            </w:r>
          </w:p>
        </w:tc>
      </w:tr>
      <w:tr>
        <w:trPr>
          <w:trHeight w:val="16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</w:t>
            </w:r>
          </w:p>
        </w:tc>
      </w:tr>
      <w:tr>
        <w:trPr>
          <w:trHeight w:val="3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7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</w:t>
            </w:r>
          </w:p>
        </w:tc>
      </w:tr>
      <w:tr>
        <w:trPr>
          <w:trHeight w:val="4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2333303</w:t>
            </w:r>
          </w:p>
        </w:tc>
      </w:tr>
      <w:tr>
        <w:trPr>
          <w:trHeight w:val="7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2333303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2333303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92"/>
        <w:gridCol w:w="656"/>
        <w:gridCol w:w="677"/>
        <w:gridCol w:w="7531"/>
        <w:gridCol w:w="2991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2636624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202951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181823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14922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14622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40839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40839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126062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121762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10164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10164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10964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10964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10764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1248116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67295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67295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67027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1136887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1129557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1107128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22429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43934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31934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  на дому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92087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76105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68122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12768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36743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15982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15982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15216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288366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251545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247300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142104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105196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33318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12898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131613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83381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81464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81464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27569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районных, городских библиотек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27076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41841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16119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001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 аульных (сельских) округов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  хозяйства, охраны окружающей среды и земельных отношений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13314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13314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13314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15508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15508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15508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7558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580920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579629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20862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20862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558767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534529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24238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024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21932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21629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12615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12615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40194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42866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42866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42866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42866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42866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-64212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64212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184965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184965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184965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органам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184965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144776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144776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144776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144776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24023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24023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24023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