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e7af" w14:textId="609e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районного маслихата от 24 декабря 2010 года N 155/32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28 октября 2011 года N 207/43. Зарегистрировано Департаментом юстиции Павлодарской области 10 ноября 2011 года N 12-13-132. Утратило силу письмом маслихата Щербактинского района Павлодарской области от 21 июля 2014 года N 1-35-112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Щербактинского района Павлодарской области от 21.07.2014 N 1-35-112.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14 октября 2011 года N 394/38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от 13 декабря 2010 года N 324/29 "Об областном бюджете на 2011 - 2013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N 155/32 "О районном бюджете на 2011 - 2013 годы" (зарегистрированное в Реестре государственной регистрации нормативных правовых актов за N 12-13-118, опубликованное 13 января 2011 года в районной газете "Трибуна" N 2,  20 января 2011 года в районной газете "Трибуна" N 3)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"4-6. Предусмотреть целевые текущие трансферты в областной бюджет в сумме 335,0 тысяч тенге в связи с упразднением ревизионной комиссии районного маслихата.";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Паванов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N 207/43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155/32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627"/>
        <w:gridCol w:w="584"/>
        <w:gridCol w:w="8243"/>
        <w:gridCol w:w="314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2434975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274230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40684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14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2153172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2153172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12"/>
        <w:gridCol w:w="633"/>
        <w:gridCol w:w="676"/>
        <w:gridCol w:w="7452"/>
        <w:gridCol w:w="322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2598597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180866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1243570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  и обучения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1130921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1124159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1101935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249830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 библиотек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586114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584736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563874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539636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-206317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206317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