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d31b" w14:textId="12cd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155/32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05 апреля 2011 года N 172/36. Зарегистрировано Управлением юстиции Щербактинского района Павлодарской области 26 апреля 2011 года N 12-13-126. Утратило силу письмом маслихата Щербактинского района Павлодарской области от 21 июля 2014 года N 1-35-112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Щербактинского района Павлодарской области от 21.07.2014 N 1-35-112.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155/32 "О районном бюджете на 2011 - 2013 годы" (зарегистрированное в реестре государственной регистрации нормативных правовых актов за N 12-13-118, опубликованное в районной газете "Трибуна" N 2 от 13 января 2011 года, N 3 от 20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2362274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274230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2080471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2383796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40195 тысяч тенге, в том числе: бюджетные кредиты – 42866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- 2671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-64217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64217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"13428" заменить цифрами "15434";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"10630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13163 тысячи тенге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5720 тысяч тенге -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7443 тысячи тенге - на создание центров занятости."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Маринко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N 172/36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668"/>
        <w:gridCol w:w="8169"/>
        <w:gridCol w:w="301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2362274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13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2080471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2080471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1"/>
        <w:gridCol w:w="655"/>
        <w:gridCol w:w="655"/>
        <w:gridCol w:w="7411"/>
        <w:gridCol w:w="311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2383796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1234493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 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1122975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1116547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1094423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584736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563874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539636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-64217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