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5b69" w14:textId="c035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инвалидов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16 марта 2011 года N 108/2. Зарегистрировано Управлением юстиции Щербактинского района Павлодарской области 14 апреля 2011 года N 12-13-123.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и приему на работу инвалидов,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Щербактинского района" установить квоты рабочих мест для трудоустройства инвалидов на предприятиях, учреждениях и в организациях района в размере трех процентов от общей численности рабочих мест,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Работодатели включенные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создающих рабочие места для трудоустройства инвалидов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установленной квотой, создают необходимое количество рабочих мест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производят по направлению уполномоченного органа по вопросам занятости трудоустройство на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информацию, в уполномоченный орган по вопросам занятости, об освободившихся рабочих местах, в соответствии с квалификационными требованиями, установленными на предприятиях, в учреждениях, в организациях, в трехдневный срок со дня появления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предоставляют информацию в уполномоченный орган по вопросам занятости, по заполняемости рабочих мест, выделенных в счет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Калыбаеву Бахтылы Каирбековну.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 N 108/2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создающих специальные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трудоустройства инвалидов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53"/>
        <w:gridCol w:w="3873"/>
        <w:gridCol w:w="2713"/>
        <w:gridCol w:w="18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Предприятия, организации и учреждения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введения 2011 год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сельский округ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Государственный лесной природный резерват "Ертіс орманы" по согласованию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 июль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"Абая" по согласованию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август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предприятия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места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