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280496" w14:textId="828049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присвоении наименований улицам сел Успенского сельского округа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Успенского сельского округа Успенского района Павлодарской области от 25 ноября 2011 года N 25. Зарегистрировано Управлением юстиции Успенского района Павлодарской области 14 декабря 2011 года N 12-12-118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 подпунктом 4) </w:t>
      </w:r>
      <w:r>
        <w:rPr>
          <w:rFonts w:ascii="Times New Roman"/>
          <w:b w:val="false"/>
          <w:i w:val="false"/>
          <w:color w:val="000000"/>
          <w:sz w:val="28"/>
        </w:rPr>
        <w:t>статьи 14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8 декабря 1993 года "Об административно-территориальном устройстве Республики Казахстан", 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35 Закона Республики Казахстан от 23 января 2001 года "О местном государственном управлении и самоуправлении в Республике Казахстан", с учетом мнения населения сел Успенка, Белоусовка Успенского сельского округа, принимаю </w:t>
      </w:r>
      <w:r>
        <w:rPr>
          <w:rFonts w:ascii="Times New Roman"/>
          <w:b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Присвоить наименования улицам села Успенка Успенского сельского округа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Присвоить наименования улицам села Белоусовка Успенского сельского округа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решения оставляю за собой.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по истечении 10 календарных дней после дня его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Успенского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сельского округа                           С. Саламацкий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акима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Успенского сельского округа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25 ноября 2011 года N 25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Присвоить наименования улицам села Успенка Успенского сельского округа: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улице N 1 – улица 1 мая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улице N 2 – улица 10 лет Независимости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улице N 3 – улица 8 марта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улице N 4 – улица Абая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улице N 5 – улица Баюка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улице N 6 – улица Восточная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улице N 7 – улица Гагарина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улице N 8 – улица Гоголя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9) улице N 9 – улица Дружбы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10) улице N 10 – улица Милевского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11) улице N 11 – улица Коммунальная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12) улице N 12 – улица Комсомольская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13) улице N 13 – улица Крупской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14) улице N 14 – улица Ленина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15) улице N 15 – улица Мира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16) улице N 16 – улица Молодежная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17) улице N 17 – улица Некрасова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18) улице N 18 – улица Новосельская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19) улице N 19 – улица Петровского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20) улице N 20 – улица Пролетарская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21) улице N 21 – улица Пушкина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22) улице N 22 – улица Северная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23) улице N 23 – улица Семенченко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24) улице N 24 – улица Степная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25) улице N 25 – улица Строительная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26) улице N 26 – улица Терешковой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27) улице N 27 – улица Целинная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28) улице N 28 – улица Чапаева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29) улице N 29 – улица Чехова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30) улице N 30– улица Шевченко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31) улице N 31 – улица Элеваторная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32) улице N 32 – улица Энергетиков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33) улице N 33 – улица Юбилейная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34) улице N 34 – улица Южная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акима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Успенского сельского округа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25 ноября 2011 года N 25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Присвоить наименования улицам села Белоусовка Успенского сельского округа: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улице N 1 – улица Амангельды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улице N 2 – улица Кирова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улице N 3 – улица Куйбышева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улице N 4 – улица Молодежная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улице N 5 – улица Северная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улице N 6 – улица Советов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улице N 7 – улица Турксибская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улице N 8 – улица Школьная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9) улице N 9 – улица Юбилейная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10) улице N 10 – улица Пушкина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