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e7db" w14:textId="cb2e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(XXVIII сессия, IV созыв) от 24 декабря 2010 года N 168/28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06 октября 2011 года N 210/40. Зарегистрировано Департаментом юстиции Павлодарской области 11 октября 2011 года N 12-12-112.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(ХХVIII сессия, IV созыв) от 24 декабря 2010 года N 168/28 "О бюджете района на 2011 - 2013 годы" (зарегистрированное в Реестре государственной регистрации нормативных правовых актов за N 12-12-100, опубликованное от 20, 27 января 2011 года в газете "Сельские будни" N 3,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"1 428 809" заменить цифрами "1 470 408";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"159 841" заменить цифрами "172 852";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"5 283" заменить цифрами "7 490";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"351" заменить цифрами "135";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"1 263 334" заменить цифрами "1 289 931";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"1 549 390" заменить цифрами "1 590 989";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ХХХХ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2011 года N 210/40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73"/>
        <w:gridCol w:w="552"/>
        <w:gridCol w:w="573"/>
        <w:gridCol w:w="7933"/>
        <w:gridCol w:w="302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1 470 408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12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3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1 289 931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1 289 931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07"/>
        <w:gridCol w:w="592"/>
        <w:gridCol w:w="635"/>
        <w:gridCol w:w="7842"/>
        <w:gridCol w:w="30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1 590 989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170 925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897 195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53 598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821 267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789 575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13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126 197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124 597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в рамках Программы занятости 2020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152 279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99 466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культуры, физической культуры и спорта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-134 161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134 161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