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ae19" w14:textId="736a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социальной помощи отдельным категориям граждан района на 2011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Успенского района Павлодарской области от 14 февраля 2011 года N 59/2. Зарегистрировано Управлением юстиции Успенского района Павлодарской области 02 марта 2011 года N 12-12-102. Утратило силу в связи с истечением срока действия (письмо аппарата акима Успенского района Павлодарской области от 26 августа 2014 года N 1-18/555)</w:t>
      </w:r>
    </w:p>
    <w:p>
      <w:pPr>
        <w:spacing w:after="0"/>
        <w:ind w:left="0"/>
        <w:jc w:val="both"/>
      </w:pPr>
      <w:r>
        <w:rPr>
          <w:rFonts w:ascii="Times New Roman"/>
          <w:b w:val="false"/>
          <w:i w:val="false"/>
          <w:color w:val="ff0000"/>
          <w:sz w:val="28"/>
        </w:rPr>
        <w:t>      Сноска. Утратило силу в связи с истечением срока действия (письмо аппарата акима Успенского района Павлодарской области от 26.08.2014 N 1-18/555).</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 xml:space="preserve">подпунктом 3) </w:t>
      </w:r>
      <w:r>
        <w:rPr>
          <w:rFonts w:ascii="Times New Roman"/>
          <w:b w:val="false"/>
          <w:i w:val="false"/>
          <w:color w:val="000000"/>
          <w:sz w:val="28"/>
        </w:rPr>
        <w:t xml:space="preserve">пункта 2 статьи 11 Закона Республики Казахстан "О социальной защите инвалидов в Республике Казахстан", в целях оказания социальной помощи отдельным категориям граждан, акимат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состав комиссии по назначению социальной помощи отдельным категориям граждан Успенского района (далее – Комиссия), согласно </w:t>
      </w:r>
      <w:r>
        <w:rPr>
          <w:rFonts w:ascii="Times New Roman"/>
          <w:b w:val="false"/>
          <w:i w:val="false"/>
          <w:color w:val="000000"/>
          <w:sz w:val="28"/>
        </w:rPr>
        <w:t>приложению</w:t>
      </w:r>
      <w:r>
        <w:rPr>
          <w:rFonts w:ascii="Times New Roman"/>
          <w:b w:val="false"/>
          <w:i w:val="false"/>
          <w:color w:val="000000"/>
          <w:sz w:val="28"/>
        </w:rPr>
        <w:t>. Заседания Комиссии проводить ежемесячно.</w:t>
      </w:r>
      <w:r>
        <w:br/>
      </w:r>
      <w:r>
        <w:rPr>
          <w:rFonts w:ascii="Times New Roman"/>
          <w:b w:val="false"/>
          <w:i w:val="false"/>
          <w:color w:val="000000"/>
          <w:sz w:val="28"/>
        </w:rPr>
        <w:t>
</w:t>
      </w:r>
      <w:r>
        <w:rPr>
          <w:rFonts w:ascii="Times New Roman"/>
          <w:b w:val="false"/>
          <w:i w:val="false"/>
          <w:color w:val="000000"/>
          <w:sz w:val="28"/>
        </w:rPr>
        <w:t>
      2. Категории граждан, имеющих право на социальную выплату:</w:t>
      </w:r>
      <w:r>
        <w:br/>
      </w:r>
      <w:r>
        <w:rPr>
          <w:rFonts w:ascii="Times New Roman"/>
          <w:b w:val="false"/>
          <w:i w:val="false"/>
          <w:color w:val="000000"/>
          <w:sz w:val="28"/>
        </w:rPr>
        <w:t>
      1) участники и инвалиды Великой Отечественной войны;</w:t>
      </w:r>
      <w:r>
        <w:br/>
      </w:r>
      <w:r>
        <w:rPr>
          <w:rFonts w:ascii="Times New Roman"/>
          <w:b w:val="false"/>
          <w:i w:val="false"/>
          <w:color w:val="000000"/>
          <w:sz w:val="28"/>
        </w:rPr>
        <w:t>
      2)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лица, проработавшие более 6 месяцев в годы Великой Отечественной войны, имеющие официальный статус;</w:t>
      </w:r>
      <w:r>
        <w:br/>
      </w:r>
      <w:r>
        <w:rPr>
          <w:rFonts w:ascii="Times New Roman"/>
          <w:b w:val="false"/>
          <w:i w:val="false"/>
          <w:color w:val="000000"/>
          <w:sz w:val="28"/>
        </w:rPr>
        <w:t>
      3) жены (мужья) умерших инвалидов войны и приравненных к ним инвалидов, не вступившие в повторный брак;</w:t>
      </w:r>
      <w:r>
        <w:br/>
      </w:r>
      <w:r>
        <w:rPr>
          <w:rFonts w:ascii="Times New Roman"/>
          <w:b w:val="false"/>
          <w:i w:val="false"/>
          <w:color w:val="000000"/>
          <w:sz w:val="28"/>
        </w:rPr>
        <w:t>
      4)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признанных инвалидами в результате общего заболевания, трудового увечья и других причин, которые не вступали в повторный брак;</w:t>
      </w:r>
      <w:r>
        <w:br/>
      </w:r>
      <w:r>
        <w:rPr>
          <w:rFonts w:ascii="Times New Roman"/>
          <w:b w:val="false"/>
          <w:i w:val="false"/>
          <w:color w:val="000000"/>
          <w:sz w:val="28"/>
        </w:rPr>
        <w:t>
      5)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6) военнослужащие, лица начальствующего и рядового состава органов внутренних дел и государственной безопасности ставшие 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 военной службе в другие периоды или вследствие заболевания, связанного с пребыванием на фронте;</w:t>
      </w:r>
      <w:r>
        <w:br/>
      </w:r>
      <w:r>
        <w:rPr>
          <w:rFonts w:ascii="Times New Roman"/>
          <w:b w:val="false"/>
          <w:i w:val="false"/>
          <w:color w:val="000000"/>
          <w:sz w:val="28"/>
        </w:rPr>
        <w:t>
      7) вдовы воинов, погибших (умерших, пропавших без вести) в Великой Отечественной войне, не вступившие в повторный брак;</w:t>
      </w:r>
      <w:r>
        <w:br/>
      </w:r>
      <w:r>
        <w:rPr>
          <w:rFonts w:ascii="Times New Roman"/>
          <w:b w:val="false"/>
          <w:i w:val="false"/>
          <w:color w:val="000000"/>
          <w:sz w:val="28"/>
        </w:rPr>
        <w:t>
      8) родители, супруга (супруг) не вступившие в повторный брак, погибших воинов в Афганской войне;</w:t>
      </w:r>
      <w:r>
        <w:br/>
      </w:r>
      <w:r>
        <w:rPr>
          <w:rFonts w:ascii="Times New Roman"/>
          <w:b w:val="false"/>
          <w:i w:val="false"/>
          <w:color w:val="000000"/>
          <w:sz w:val="28"/>
        </w:rPr>
        <w:t>
      9) участники и инвалиды Афганской войны, а также иные участники боевых действий на территории других государств;</w:t>
      </w:r>
      <w:r>
        <w:br/>
      </w:r>
      <w:r>
        <w:rPr>
          <w:rFonts w:ascii="Times New Roman"/>
          <w:b w:val="false"/>
          <w:i w:val="false"/>
          <w:color w:val="000000"/>
          <w:sz w:val="28"/>
        </w:rPr>
        <w:t>
      10) участники ликвидации аварии на Чернобыльской атомной электростанции;</w:t>
      </w:r>
      <w:r>
        <w:br/>
      </w:r>
      <w:r>
        <w:rPr>
          <w:rFonts w:ascii="Times New Roman"/>
          <w:b w:val="false"/>
          <w:i w:val="false"/>
          <w:color w:val="000000"/>
          <w:sz w:val="28"/>
        </w:rPr>
        <w:t>
      11) семьи военнослужащих погибших (умерших) при прохождении воинской службы в мирное время;</w:t>
      </w:r>
      <w:r>
        <w:br/>
      </w:r>
      <w:r>
        <w:rPr>
          <w:rFonts w:ascii="Times New Roman"/>
          <w:b w:val="false"/>
          <w:i w:val="false"/>
          <w:color w:val="000000"/>
          <w:sz w:val="28"/>
        </w:rPr>
        <w:t>
      12) персональные пенсионеры республиканского значения;</w:t>
      </w:r>
      <w:r>
        <w:br/>
      </w:r>
      <w:r>
        <w:rPr>
          <w:rFonts w:ascii="Times New Roman"/>
          <w:b w:val="false"/>
          <w:i w:val="false"/>
          <w:color w:val="000000"/>
          <w:sz w:val="28"/>
        </w:rPr>
        <w:t>
      13) лица, попавшие в экстремальные, непредвиденные ситуации (пожар, длительная более 1 месяца болезнь и другие), со средне-душевым доходом ниже прожиточного минимума;</w:t>
      </w:r>
      <w:r>
        <w:br/>
      </w:r>
      <w:r>
        <w:rPr>
          <w:rFonts w:ascii="Times New Roman"/>
          <w:b w:val="false"/>
          <w:i w:val="false"/>
          <w:color w:val="000000"/>
          <w:sz w:val="28"/>
        </w:rPr>
        <w:t>
      14) одинокие инвалиды;</w:t>
      </w:r>
      <w:r>
        <w:br/>
      </w:r>
      <w:r>
        <w:rPr>
          <w:rFonts w:ascii="Times New Roman"/>
          <w:b w:val="false"/>
          <w:i w:val="false"/>
          <w:color w:val="000000"/>
          <w:sz w:val="28"/>
        </w:rPr>
        <w:t>
      15) пенсионеры, получающие минимальный размер пенсии;</w:t>
      </w:r>
      <w:r>
        <w:br/>
      </w:r>
      <w:r>
        <w:rPr>
          <w:rFonts w:ascii="Times New Roman"/>
          <w:b w:val="false"/>
          <w:i w:val="false"/>
          <w:color w:val="000000"/>
          <w:sz w:val="28"/>
        </w:rPr>
        <w:t>
      16) граждане, получающие пенсионные выплаты по возрасту в неполном объеме, но не более минимального размера пенсии;</w:t>
      </w:r>
      <w:r>
        <w:br/>
      </w:r>
      <w:r>
        <w:rPr>
          <w:rFonts w:ascii="Times New Roman"/>
          <w:b w:val="false"/>
          <w:i w:val="false"/>
          <w:color w:val="000000"/>
          <w:sz w:val="28"/>
        </w:rPr>
        <w:t>
      17) граждане, получающие государственное базовое социальное пособие по возрасту;</w:t>
      </w:r>
      <w:r>
        <w:br/>
      </w:r>
      <w:r>
        <w:rPr>
          <w:rFonts w:ascii="Times New Roman"/>
          <w:b w:val="false"/>
          <w:i w:val="false"/>
          <w:color w:val="000000"/>
          <w:sz w:val="28"/>
        </w:rPr>
        <w:t>
      18) безработные граждане, состоящие на учете в государственном учреждении "Отдел занятости и социальных программ Успенского района" (далее - Отдел);</w:t>
      </w:r>
      <w:r>
        <w:br/>
      </w:r>
      <w:r>
        <w:rPr>
          <w:rFonts w:ascii="Times New Roman"/>
          <w:b w:val="false"/>
          <w:i w:val="false"/>
          <w:color w:val="000000"/>
          <w:sz w:val="28"/>
        </w:rPr>
        <w:t>
      19) лица, осуществляющие погребение безработных, состоявших на момент смерти на учете в Отделе;</w:t>
      </w:r>
      <w:r>
        <w:br/>
      </w:r>
      <w:r>
        <w:rPr>
          <w:rFonts w:ascii="Times New Roman"/>
          <w:b w:val="false"/>
          <w:i w:val="false"/>
          <w:color w:val="000000"/>
          <w:sz w:val="28"/>
        </w:rPr>
        <w:t>
      20) лица, освободившиеся из мест лишения свободы;</w:t>
      </w:r>
      <w:r>
        <w:br/>
      </w:r>
      <w:r>
        <w:rPr>
          <w:rFonts w:ascii="Times New Roman"/>
          <w:b w:val="false"/>
          <w:i w:val="false"/>
          <w:color w:val="000000"/>
          <w:sz w:val="28"/>
        </w:rPr>
        <w:t>
      21) студенты, из малообеспеченных семей, средне-душевой доход которых не превышает размера установленной по области величины прожиточного минимума (2 квартал соответствующего года), сироты, оставшиеся без попечения родителей (не прошедшие конкурс на обладание государственным образовательным грантом), а также студенты, продолжающие обучение в высших учебных заведениях области по гранту акима области, студенты;</w:t>
      </w:r>
      <w:r>
        <w:br/>
      </w:r>
      <w:r>
        <w:rPr>
          <w:rFonts w:ascii="Times New Roman"/>
          <w:b w:val="false"/>
          <w:i w:val="false"/>
          <w:color w:val="000000"/>
          <w:sz w:val="28"/>
        </w:rPr>
        <w:t>
      22) студенты, обучающиеся по трехсторонним договорам;</w:t>
      </w:r>
      <w:r>
        <w:br/>
      </w:r>
      <w:r>
        <w:rPr>
          <w:rFonts w:ascii="Times New Roman"/>
          <w:b w:val="false"/>
          <w:i w:val="false"/>
          <w:color w:val="000000"/>
          <w:sz w:val="28"/>
        </w:rPr>
        <w:t>
      23) выпускники медицинских и педагогических высших и средне-специальных учебных заведений, прибывших для работы в Успенский район, закончивших обучение в 2011 году;</w:t>
      </w:r>
      <w:r>
        <w:br/>
      </w:r>
      <w:r>
        <w:rPr>
          <w:rFonts w:ascii="Times New Roman"/>
          <w:b w:val="false"/>
          <w:i w:val="false"/>
          <w:color w:val="000000"/>
          <w:sz w:val="28"/>
        </w:rPr>
        <w:t>
      24) врачи, вновь прибывшие для работы в район;</w:t>
      </w:r>
      <w:r>
        <w:br/>
      </w:r>
      <w:r>
        <w:rPr>
          <w:rFonts w:ascii="Times New Roman"/>
          <w:b w:val="false"/>
          <w:i w:val="false"/>
          <w:color w:val="000000"/>
          <w:sz w:val="28"/>
        </w:rPr>
        <w:t>
      25) лица, страдающие туберкулезным заболеванием;</w:t>
      </w:r>
      <w:r>
        <w:br/>
      </w:r>
      <w:r>
        <w:rPr>
          <w:rFonts w:ascii="Times New Roman"/>
          <w:b w:val="false"/>
          <w:i w:val="false"/>
          <w:color w:val="000000"/>
          <w:sz w:val="28"/>
        </w:rPr>
        <w:t>
      26) лица, страдающие онкологическими заболеваниями;</w:t>
      </w:r>
      <w:r>
        <w:br/>
      </w:r>
      <w:r>
        <w:rPr>
          <w:rFonts w:ascii="Times New Roman"/>
          <w:b w:val="false"/>
          <w:i w:val="false"/>
          <w:color w:val="000000"/>
          <w:sz w:val="28"/>
        </w:rPr>
        <w:t>
      27) дети-инвалиды до 18 лет;</w:t>
      </w:r>
      <w:r>
        <w:br/>
      </w:r>
      <w:r>
        <w:rPr>
          <w:rFonts w:ascii="Times New Roman"/>
          <w:b w:val="false"/>
          <w:i w:val="false"/>
          <w:color w:val="000000"/>
          <w:sz w:val="28"/>
        </w:rPr>
        <w:t>
      28) дети до 1 года из малообеспеченных семей, средне-душевой доход которых не превышает размера установленной по области величины прожиточного минимума, находящиеся на искусственном вскармливании;</w:t>
      </w:r>
      <w:r>
        <w:br/>
      </w:r>
      <w:r>
        <w:rPr>
          <w:rFonts w:ascii="Times New Roman"/>
          <w:b w:val="false"/>
          <w:i w:val="false"/>
          <w:color w:val="000000"/>
          <w:sz w:val="28"/>
        </w:rPr>
        <w:t>
      29) дети до 1 года, находящиеся на искусственном вскармливании, оформившиеся на социальную помощь в 2010 году, 1 год которым исполнится в 2011 году;</w:t>
      </w:r>
      <w:r>
        <w:br/>
      </w:r>
      <w:r>
        <w:rPr>
          <w:rFonts w:ascii="Times New Roman"/>
          <w:b w:val="false"/>
          <w:i w:val="false"/>
          <w:color w:val="000000"/>
          <w:sz w:val="28"/>
        </w:rPr>
        <w:t>
      30) беременные женщины со сроком беременности до 12 недель;</w:t>
      </w:r>
      <w:r>
        <w:br/>
      </w:r>
      <w:r>
        <w:rPr>
          <w:rFonts w:ascii="Times New Roman"/>
          <w:b w:val="false"/>
          <w:i w:val="false"/>
          <w:color w:val="000000"/>
          <w:sz w:val="28"/>
        </w:rPr>
        <w:t>
      31) дети, оставшиеся без попечения родителей;</w:t>
      </w:r>
      <w:r>
        <w:br/>
      </w:r>
      <w:r>
        <w:rPr>
          <w:rFonts w:ascii="Times New Roman"/>
          <w:b w:val="false"/>
          <w:i w:val="false"/>
          <w:color w:val="000000"/>
          <w:sz w:val="28"/>
        </w:rPr>
        <w:t>
      32) демобилизованные по окончании воинской службы из рядов армии Республики Казахстан;</w:t>
      </w:r>
      <w:r>
        <w:br/>
      </w:r>
      <w:r>
        <w:rPr>
          <w:rFonts w:ascii="Times New Roman"/>
          <w:b w:val="false"/>
          <w:i w:val="false"/>
          <w:color w:val="000000"/>
          <w:sz w:val="28"/>
        </w:rPr>
        <w:t>
      33) малообеспеченные граждане, доход которых не превышает размера установленной по области величины продовольственной корзины;</w:t>
      </w:r>
      <w:r>
        <w:br/>
      </w:r>
      <w:r>
        <w:rPr>
          <w:rFonts w:ascii="Times New Roman"/>
          <w:b w:val="false"/>
          <w:i w:val="false"/>
          <w:color w:val="000000"/>
          <w:sz w:val="28"/>
        </w:rPr>
        <w:t>
      34) малообеспеченные граждане, доход которых не превышает размера установленной по области величины прожиточного минимума;</w:t>
      </w:r>
      <w:r>
        <w:br/>
      </w:r>
      <w:r>
        <w:rPr>
          <w:rFonts w:ascii="Times New Roman"/>
          <w:b w:val="false"/>
          <w:i w:val="false"/>
          <w:color w:val="000000"/>
          <w:sz w:val="28"/>
        </w:rPr>
        <w:t>
      35) больные дети направленные департаментом здравоохранения на обследование, лечение;</w:t>
      </w:r>
      <w:r>
        <w:br/>
      </w:r>
      <w:r>
        <w:rPr>
          <w:rFonts w:ascii="Times New Roman"/>
          <w:b w:val="false"/>
          <w:i w:val="false"/>
          <w:color w:val="000000"/>
          <w:sz w:val="28"/>
        </w:rPr>
        <w:t>
      36) многодетные матери имеющие четырех и более несовершеннолетних детей, совместно проживающих и не награжденных подвесками "Алтын алқа", "Күміс алқа".</w:t>
      </w:r>
      <w:r>
        <w:br/>
      </w:r>
      <w:r>
        <w:rPr>
          <w:rFonts w:ascii="Times New Roman"/>
          <w:b w:val="false"/>
          <w:i w:val="false"/>
          <w:color w:val="000000"/>
          <w:sz w:val="28"/>
        </w:rPr>
        <w:t>
</w:t>
      </w:r>
      <w:r>
        <w:rPr>
          <w:rFonts w:ascii="Times New Roman"/>
          <w:b w:val="false"/>
          <w:i w:val="false"/>
          <w:color w:val="000000"/>
          <w:sz w:val="28"/>
        </w:rPr>
        <w:t>
      3. Для получения социальной помощи необходимо предоставлять в Отдел, следующие документы по каждой категории, указанной в </w:t>
      </w:r>
      <w:r>
        <w:rPr>
          <w:rFonts w:ascii="Times New Roman"/>
          <w:b w:val="false"/>
          <w:i w:val="false"/>
          <w:color w:val="000000"/>
          <w:sz w:val="28"/>
        </w:rPr>
        <w:t>пункте 2</w:t>
      </w:r>
      <w:r>
        <w:rPr>
          <w:rFonts w:ascii="Times New Roman"/>
          <w:b w:val="false"/>
          <w:i w:val="false"/>
          <w:color w:val="000000"/>
          <w:sz w:val="28"/>
        </w:rPr>
        <w:t xml:space="preserve"> настоящего постановления:</w:t>
      </w:r>
      <w:r>
        <w:br/>
      </w:r>
      <w:r>
        <w:rPr>
          <w:rFonts w:ascii="Times New Roman"/>
          <w:b w:val="false"/>
          <w:i w:val="false"/>
          <w:color w:val="000000"/>
          <w:sz w:val="28"/>
        </w:rPr>
        <w:t>
      1) для категории, указанной в подпункте 1) – для ежемесячной выплаты на приобретение лекарств и оплаты жилищно-коммунальных услуг, для ежеквартальной материальной помощи на проезд, для единовременной материальной помощи на подписку на периодические издания, единовременной материальной помощи к 9 мая, единовременной материальной помощи на ремонт – список с указанием фамилии, имени, отчества, вида получаемого государственного специального пособия, предоставляемого Успенским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с указанием  номера лицевого счета в почтовом отделении акционерного общества "Казпочта" или Филиала Акционерного общества Народного банка Республики Казахстан, регистрационный номер налогоплательщика (далее - РНН);</w:t>
      </w:r>
      <w:r>
        <w:br/>
      </w:r>
      <w:r>
        <w:rPr>
          <w:rFonts w:ascii="Times New Roman"/>
          <w:b w:val="false"/>
          <w:i w:val="false"/>
          <w:color w:val="000000"/>
          <w:sz w:val="28"/>
        </w:rPr>
        <w:t>
      2) для категорий указанной в подпунктах 1), 3), 4), 6), 9) - для единовременной выплаты на зубопротезирование-заявление с указанием номера лицевого счета в почтовом отделении акционерного общества "Казпочта" или Филиала Акционерного общества Народного банка Республики Казахстан, копии книги регистрации граждан, копии удостоверения личности, РНН, копия книги регистрации граждан, социальный индивидуальный код (далее - СИК), справка из медицинского учреждения о необходимости зубопротезирования;</w:t>
      </w:r>
      <w:r>
        <w:br/>
      </w:r>
      <w:r>
        <w:rPr>
          <w:rFonts w:ascii="Times New Roman"/>
          <w:b w:val="false"/>
          <w:i w:val="false"/>
          <w:color w:val="000000"/>
          <w:sz w:val="28"/>
        </w:rPr>
        <w:t>
      3) для категорий, указанных в подпунктах 8) - 10) для ежемесячной материальной помощи на оплату жилищно-коммунальных услуг, для ежеквартальной материальной помощи на приобретение лекарств, на проезд, для единовременной материальной помощи на подписку на периодические издания, единовременной материальной помощи к 9 мая – список с указанием фамилии, имени, отчества, вида получаемого государственного специального пособия, предоставляемого Успенским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с указанием номера лицевого счета в почтовом отделении акционерного общества "Казпочта" или Филиала Акционерного общества Народного банка Республики Казахстан, (РНН);</w:t>
      </w:r>
      <w:r>
        <w:br/>
      </w:r>
      <w:r>
        <w:rPr>
          <w:rFonts w:ascii="Times New Roman"/>
          <w:b w:val="false"/>
          <w:i w:val="false"/>
          <w:color w:val="000000"/>
          <w:sz w:val="28"/>
        </w:rPr>
        <w:t>
      4) для категорий указанных в подпунктах 8), 9) для единовременной материальной помощи ко Дню вывода войск из Афганистана - список с указанием  фамилии, имени, отчества, вида получаемого государственного специального пособия, предоставляемого Успенским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с указанием номера лицевого счета в почтовом отделении акционерного общества "Казпочта" или Филиала Акционерного общества Народного банка Республики Казахстан, (РНН);</w:t>
      </w:r>
      <w:r>
        <w:br/>
      </w:r>
      <w:r>
        <w:rPr>
          <w:rFonts w:ascii="Times New Roman"/>
          <w:b w:val="false"/>
          <w:i w:val="false"/>
          <w:color w:val="000000"/>
          <w:sz w:val="28"/>
        </w:rPr>
        <w:t>
      5) для категорий указанных в подпунктах 3) - 8), 11) для ежемесячной материальной помощи на оплату жилищно-коммунальных услуг, для ежеквартальной материальной помощи на приобретение лекарств, для единовременной материальной помощи на подписку на периодические издания, единовременной материальной помощи к 9 мая – список с указанием фамилии, имени, отчества, вида получаемого государственного специального пособия, предоставляемого Успенским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с указанием номера лицевого счета в почтовом отделении акционерного общества "Казпочта" или Филиала Акционерного общества Народного банка Республики Казахстан, (РНН);</w:t>
      </w:r>
      <w:r>
        <w:br/>
      </w:r>
      <w:r>
        <w:rPr>
          <w:rFonts w:ascii="Times New Roman"/>
          <w:b w:val="false"/>
          <w:i w:val="false"/>
          <w:color w:val="000000"/>
          <w:sz w:val="28"/>
        </w:rPr>
        <w:t>
      6) для категорий указанных в подпункте 2), для единовременной материальной помощи к 9 мая - список с указанием фамилии, имени, отчества, вида получаемого государственного специального пособия, предоставляемого Успенским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с указанием номера лицевого счета в почтовом отделении акционерного общества "Казпочта" или Филиала Акционерного общества Народного банка Республики Казахстан, РНН;</w:t>
      </w:r>
      <w:r>
        <w:br/>
      </w:r>
      <w:r>
        <w:rPr>
          <w:rFonts w:ascii="Times New Roman"/>
          <w:b w:val="false"/>
          <w:i w:val="false"/>
          <w:color w:val="000000"/>
          <w:sz w:val="28"/>
        </w:rPr>
        <w:t>
      7) для категории указанной в подпункте 12), для ежеквартальной материальной помощи на проезд, заявление с указанием номера лицевого счета, копии книги регистрации граждан, РНН, СИК, удостоверение личности;</w:t>
      </w:r>
      <w:r>
        <w:br/>
      </w:r>
      <w:r>
        <w:rPr>
          <w:rFonts w:ascii="Times New Roman"/>
          <w:b w:val="false"/>
          <w:i w:val="false"/>
          <w:color w:val="000000"/>
          <w:sz w:val="28"/>
        </w:rPr>
        <w:t>
      8) для категории, указанной в подпункте 13) – для выплаты единовременной материальной помощи – заявление с указанием номера лицевого счета в почтовом отделении акционерного общества "Казпочта" или Филиала АО Народного банка Республики Казахстан, копию книги регистрации граждан, справки соответствующего органа пожарной части, медицинского учреждения и других) о пожаре, болезни или других, копии удостоверения личности и РНН, СИК, справки о доходах членов семьи, акт обследования материально-бытовых условий семьи, предоставляемый участковой комиссией сельских акиматов;</w:t>
      </w:r>
      <w:r>
        <w:br/>
      </w:r>
      <w:r>
        <w:rPr>
          <w:rFonts w:ascii="Times New Roman"/>
          <w:b w:val="false"/>
          <w:i w:val="false"/>
          <w:color w:val="000000"/>
          <w:sz w:val="28"/>
        </w:rPr>
        <w:t>
      9) для категории, указанной в подпункте 14) – для выплаты ежемесячной материальной помощи для возмещения жилищно-коммунальных услуг, единовременной материальной помощи на твердое топливо – список, согласно базы данных государственного учреждения "Отдел занятости и социальных программ акимата Успенского района" с указанием номера лицевого счета в почтовом отделении акционерного общества "Казпочта" или Филиала Акционерного общества Народного банка Республики Казахстан, РНН;</w:t>
      </w:r>
      <w:r>
        <w:br/>
      </w:r>
      <w:r>
        <w:rPr>
          <w:rFonts w:ascii="Times New Roman"/>
          <w:b w:val="false"/>
          <w:i w:val="false"/>
          <w:color w:val="000000"/>
          <w:sz w:val="28"/>
        </w:rPr>
        <w:t>
      10) для категории, указанной в подпунктах 15) - 17) – для выплаты ежеквартальной материальной помощи для возмещения жилищно-коммунальных услуг - список с указанием фамилии, имени, отчества, вида получаемого государственного специального пособия, предоставляемого Успенским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с указанием номера лицевого счета в почтовом отделении акционерного общества "Казпочта" или Филиала Акционерного общества Народного банка Республики Казахстан;</w:t>
      </w:r>
      <w:r>
        <w:br/>
      </w:r>
      <w:r>
        <w:rPr>
          <w:rFonts w:ascii="Times New Roman"/>
          <w:b w:val="false"/>
          <w:i w:val="false"/>
          <w:color w:val="000000"/>
          <w:sz w:val="28"/>
        </w:rPr>
        <w:t>
      11) для категорий, указанной в подпункте 18) - для выплаты материальной помощи в период прохождения профессионального обучения - заявление с указанием номера лицевого счета в почтовом отделении акционерного общества "Казпочта" или Филиала АО Народного банка Республики Казахстан, копии удостоверения личности, РНН, СИК, книги регистрации граждан, документа, подтверждающий период обучения;</w:t>
      </w:r>
      <w:r>
        <w:br/>
      </w:r>
      <w:r>
        <w:rPr>
          <w:rFonts w:ascii="Times New Roman"/>
          <w:b w:val="false"/>
          <w:i w:val="false"/>
          <w:color w:val="000000"/>
          <w:sz w:val="28"/>
        </w:rPr>
        <w:t>
      12) для категории, указанной в подпункте 19) - для выплаты единовременной материальной помощи на погребение – заявление с указанием номера лицевого счета в почтовом отделении акционерного общества "Казпочта" или Филиала Акционерного общества Народного банка Республики Казахстан, копии удостоверения личности, РНН, свидетельства о смерти, справки отдела о состоянии на учете на момент смерти, копии книги регистрации граждан, СИК;</w:t>
      </w:r>
      <w:r>
        <w:br/>
      </w:r>
      <w:r>
        <w:rPr>
          <w:rFonts w:ascii="Times New Roman"/>
          <w:b w:val="false"/>
          <w:i w:val="false"/>
          <w:color w:val="000000"/>
          <w:sz w:val="28"/>
        </w:rPr>
        <w:t>
      13) для категорий, указанных в подпункте 20) – для выплаты единовременной материальной помощи – заявление с указанием номера лицевого счета в почтовом отделении акционерного общества "Казпочта" или Филиала Акционерного общества Народного банка Республики Казахстан, копии удостоверения личности, РНН, копии книги регистрации граждан, СИК, копия справки об освобождении;</w:t>
      </w:r>
      <w:r>
        <w:br/>
      </w:r>
      <w:r>
        <w:rPr>
          <w:rFonts w:ascii="Times New Roman"/>
          <w:b w:val="false"/>
          <w:i w:val="false"/>
          <w:color w:val="000000"/>
          <w:sz w:val="28"/>
        </w:rPr>
        <w:t>
      14) для категории, указанной в подпункте 21) – для оплаты за обучение в высших учебных заведениях области, для ежемесячной социальной выплаты на проживание, питание и проезд к месту постоянного проживания студентам - заявление студента с указанием номера лицевого счета в почтовом отделении акционерного общества "Казпочта" или Филиала Акционерного общества Народного банка Республики Казахстан, копии книги регистрации граждан, копии удостоверения личности и РНН, договор на оказание образовательных услуг, Акты обследования социально-бытовых условий проживания и сведения о совокупном доходе предоставляются один раз при назначении социальной помощи для оплаты обучения;</w:t>
      </w:r>
      <w:r>
        <w:br/>
      </w:r>
      <w:r>
        <w:rPr>
          <w:rFonts w:ascii="Times New Roman"/>
          <w:b w:val="false"/>
          <w:i w:val="false"/>
          <w:color w:val="000000"/>
          <w:sz w:val="28"/>
        </w:rPr>
        <w:t>
      15) для категорий, указанных в подпункте 22) - для оплаты за обучение студентам высших медицинских учебных заведений – заявление с указанием номера лицевого счета в почтовом отделении акционерного общества "Казпочта" или Филиала Акционерного общества Народного банка Республики Казахстан, копии удостоверения личности, РНН, трехсторонний договор, подписанный акимом Успенского района, руководителем высшего учебного заведения и студентом;</w:t>
      </w:r>
      <w:r>
        <w:br/>
      </w:r>
      <w:r>
        <w:rPr>
          <w:rFonts w:ascii="Times New Roman"/>
          <w:b w:val="false"/>
          <w:i w:val="false"/>
          <w:color w:val="000000"/>
          <w:sz w:val="28"/>
        </w:rPr>
        <w:t>
      16) для категорий, указанных в подпунктах 23), 24) - для выплаты единовременной материальной помощи – заявление с указанием номера лицевого счета в почтовом отделении акционерного общества "Казпочта" или Филиала Акционерного общества Народного банка Республики Казахстан, копии удостоверения  личности, регистрационного номера налогоплательщика, социального индивидуального кода, копия книги регистрации граждан, копии диплома об окончании высшего учебного заведения, средне-специального учебного заведения, копия приказа о приеме на работу, копия индивидуального трудового договора;</w:t>
      </w:r>
      <w:r>
        <w:br/>
      </w:r>
      <w:r>
        <w:rPr>
          <w:rFonts w:ascii="Times New Roman"/>
          <w:b w:val="false"/>
          <w:i w:val="false"/>
          <w:color w:val="000000"/>
          <w:sz w:val="28"/>
        </w:rPr>
        <w:t>
      17) для категорий, указанных в подпункте 25) - для выплаты ежемесячной материальной помощи на питание больным, находящимся на амбулаторном лечении – заявление с указанием номера лицевого счета в почтовом отделении акционерного общества "Казпочта" или Филиала Акционерного общества Народного банка Республики Казахстан, копии удостоверения личности, РНН, СИК, копия книги регистрации граждан, справка из больницы о нахождении на амбулаторном лечении;</w:t>
      </w:r>
      <w:r>
        <w:br/>
      </w:r>
      <w:r>
        <w:rPr>
          <w:rFonts w:ascii="Times New Roman"/>
          <w:b w:val="false"/>
          <w:i w:val="false"/>
          <w:color w:val="000000"/>
          <w:sz w:val="28"/>
        </w:rPr>
        <w:t>
      18) для категории, указанной в подпункте 26) – для выплаты единовременной материальной помощи - заявление больного с указанием номера лицевого счета в почтовом отделении акционерного общества "Казпочта" или Филиала Акционерного общества Народного банка Республики Казахстан, справки подтверждающей болезнь и копии книги регистрации граждан, копии удостоверения личности и РНН, СИК;</w:t>
      </w:r>
      <w:r>
        <w:br/>
      </w:r>
      <w:r>
        <w:rPr>
          <w:rFonts w:ascii="Times New Roman"/>
          <w:b w:val="false"/>
          <w:i w:val="false"/>
          <w:color w:val="000000"/>
          <w:sz w:val="28"/>
        </w:rPr>
        <w:t>
      19) для категории, указанной в подпункте 27) - для выплаты единовременной материальной помощи детям, достигшим возраста 13 лет, для приобретения компьютерной техники, для единовременной материальной помощи ко дню инвалида – заявление одного из родителей (опекуна) о назначении материальной помощи с указанием номера лицевого счета в почтовом отделении акционерного общества "Казпочта" или Филиала Акционерного общества Народного банка Республики Казахстан, документ, подтверждающий наличие инвалидности у ребенка, копии книги регистрации граждан, копии удостоверения личности и РНН, копии свидетельства о рождении ребенка, социального индивидуального кода;</w:t>
      </w:r>
      <w:r>
        <w:br/>
      </w:r>
      <w:r>
        <w:rPr>
          <w:rFonts w:ascii="Times New Roman"/>
          <w:b w:val="false"/>
          <w:i w:val="false"/>
          <w:color w:val="000000"/>
          <w:sz w:val="28"/>
        </w:rPr>
        <w:t>
      20) для категории, указанной в подпункте 28), 29) - для выплаты ежемесячной материальной помощи детям в возрасте до 1 года, находящимся на искусственном вскармливании - заявление одного из родителей о назначении материальной помощи с указанием номера лицевого счета в почтовом отделении акционерного общества "Казпочта" или Филиала Акционерного общества Народного банка Республики Казахстан, документ, подтверждающий искусственное вскармливание ребенка, копии книги регистрации граждан, копии удостоверения личности и РНН, СИК, копии свидетельства о рождении ребенка Акты обследования социально-бытовых условий проживания и сведения о совокупном доходе;</w:t>
      </w:r>
      <w:r>
        <w:br/>
      </w:r>
      <w:r>
        <w:rPr>
          <w:rFonts w:ascii="Times New Roman"/>
          <w:b w:val="false"/>
          <w:i w:val="false"/>
          <w:color w:val="000000"/>
          <w:sz w:val="28"/>
        </w:rPr>
        <w:t>
      21) для категории, указанной в подпункте 30) – для единовременной материальной помощи по беременности женщинам, при условии постановки на учет в сроке беременности до 12 недель, заявление о назначении материальной помощи с указанием номера лицевого счета в почтовом отделении акционерного общества "Казпочта" или Филиала Акционерного общества Народного банка Республики Казахстан, документ, подтверждающий беременность, копии книги регистрации граждан, копии удостоверения личности и регистрационного номера налогоплательщика, СИК;</w:t>
      </w:r>
      <w:r>
        <w:br/>
      </w:r>
      <w:r>
        <w:rPr>
          <w:rFonts w:ascii="Times New Roman"/>
          <w:b w:val="false"/>
          <w:i w:val="false"/>
          <w:color w:val="000000"/>
          <w:sz w:val="28"/>
        </w:rPr>
        <w:t>
      22) для категорий, указанных в подпункте 31) – для выплаты ежемесячной материальной помощи малообеспеченным опекунам, доходы которых не превышают размера прожиточного минимума – заявление с указанием фамилии, имени, отчества ребенка и опекуна, даты рождения, домашнего адреса, номера лицевого счета, СИК, РНН, справки о доходах семьи;</w:t>
      </w:r>
      <w:r>
        <w:br/>
      </w:r>
      <w:r>
        <w:rPr>
          <w:rFonts w:ascii="Times New Roman"/>
          <w:b w:val="false"/>
          <w:i w:val="false"/>
          <w:color w:val="000000"/>
          <w:sz w:val="28"/>
        </w:rPr>
        <w:t>
      23) для категории, указанной в подпункте 32) - для выплаты единовременной материальной помощи – заявление с указанием фамилии, имени, даты рождения, домашнего адреса, номера лицевого счета, СИК, РНН, справка из государственного учреждения "отдел по делам обороны Успенского района";</w:t>
      </w:r>
      <w:r>
        <w:br/>
      </w:r>
      <w:r>
        <w:rPr>
          <w:rFonts w:ascii="Times New Roman"/>
          <w:b w:val="false"/>
          <w:i w:val="false"/>
          <w:color w:val="000000"/>
          <w:sz w:val="28"/>
        </w:rPr>
        <w:t>
      24) для категории, указанной в подпункте 33) - для выплаты единовременного пособия для развития подсобного хозяйства -  заявление о назначении материальной помощи с указанием номера лицевого счета в почтовом отделении акционерного общества "Казпочта" или Филиала Акционерного общества Народного банка Республики Казахстан,  копии книги регистрации граждан, копии удостоверения личности и РНН, СИК, справки о доходах членов семьи, акт обследования материально-бытовых условий семьи, предоставляемый участковой комиссией сельских акиматов;</w:t>
      </w:r>
      <w:r>
        <w:br/>
      </w:r>
      <w:r>
        <w:rPr>
          <w:rFonts w:ascii="Times New Roman"/>
          <w:b w:val="false"/>
          <w:i w:val="false"/>
          <w:color w:val="000000"/>
          <w:sz w:val="28"/>
        </w:rPr>
        <w:t>
      25) для категории, указанной в подпункте 34) - для выплаты единовременной материальной помощи на подключение к цифровому вещанию - заявление о назначении материальной помощи с указанием номера лицевого счета в почтовом отделении акционерного общества "Казпочта" или Филиала Акционерного общества Народного банка Республики Казахстан, копии книги регистрации граждан, копии удостоверения личности и РНН, СИК, справки о доходах членов семьи, акт обследования материально-бытовых условий семьи, предоставляемый участковой комиссией сельских акиматов;</w:t>
      </w:r>
      <w:r>
        <w:br/>
      </w:r>
      <w:r>
        <w:rPr>
          <w:rFonts w:ascii="Times New Roman"/>
          <w:b w:val="false"/>
          <w:i w:val="false"/>
          <w:color w:val="000000"/>
          <w:sz w:val="28"/>
        </w:rPr>
        <w:t>
      26) для категории указанной в подпункте 35) – для выплаты материальной помощи на проезд больным детям - заявление одного из родителей о назначении материальной помощи с указанием номера лицевого счета в почтовом отделении акционерного общества "Казпочта" или Филиала Акционерного общества Народного банка Республики Казахстан, копии книги регистрации граждан, копии удостоверения личности и РНН, СИК, копии свидетельства о рождении ребенка;</w:t>
      </w:r>
      <w:r>
        <w:br/>
      </w:r>
      <w:r>
        <w:rPr>
          <w:rFonts w:ascii="Times New Roman"/>
          <w:b w:val="false"/>
          <w:i w:val="false"/>
          <w:color w:val="000000"/>
          <w:sz w:val="28"/>
        </w:rPr>
        <w:t>
      27) для категории указанной в подпункте 36) - для выплаты ежеквартальной материальной помощи в связи с повышением роста цен на продукты питания список с указанием фамилии, имени, отчества, вида получаемого государственного специального пособия, предоставляемого Успенским районным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с указанием номера лицевого счета в почтовом отделении акционерного общества "Казпочта" или Филиала Акционерного общества Народного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4. Государственному учреждению "Отдел занятости и социальных программ" Успенского района назначать социальную выплату и оказывать услуги категориям граждан, указанным в </w:t>
      </w:r>
      <w:r>
        <w:rPr>
          <w:rFonts w:ascii="Times New Roman"/>
          <w:b w:val="false"/>
          <w:i w:val="false"/>
          <w:color w:val="000000"/>
          <w:sz w:val="28"/>
        </w:rPr>
        <w:t>пункте 2</w:t>
      </w:r>
      <w:r>
        <w:rPr>
          <w:rFonts w:ascii="Times New Roman"/>
          <w:b w:val="false"/>
          <w:i w:val="false"/>
          <w:color w:val="000000"/>
          <w:sz w:val="28"/>
        </w:rPr>
        <w:t xml:space="preserve"> настоящего постановления, по видам, в сроки, не превышающие сроков,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w:t>
      </w:r>
      <w:r>
        <w:br/>
      </w:r>
      <w:r>
        <w:rPr>
          <w:rFonts w:ascii="Times New Roman"/>
          <w:b w:val="false"/>
          <w:i w:val="false"/>
          <w:color w:val="000000"/>
          <w:sz w:val="28"/>
        </w:rPr>
        <w:t>
      1) для категории указанной в подпункте 1) – ежемесячная материальная помощь на оплату жилищно-коммунальных услуг, в размере 5 минимальных расчетных показателей (далее - МРП), ежеквартальная материальная помощь на лекарственное обеспечение, в размере 1 МРП; ежеквартальная материальная помощь на проезд по факту; единовременная материальная помощь на подписку на периодические издания, в размере 3 МРП; единовременная материальная помощь к 9 мая, в размере 20000 тенге; единовременная материальная помощь на зубопротезирование в размере 21500 тенге; единовременная материальная помощь на ремонт в размере 100000 тенге;</w:t>
      </w:r>
      <w:r>
        <w:br/>
      </w:r>
      <w:r>
        <w:rPr>
          <w:rFonts w:ascii="Times New Roman"/>
          <w:b w:val="false"/>
          <w:i w:val="false"/>
          <w:color w:val="000000"/>
          <w:sz w:val="28"/>
        </w:rPr>
        <w:t>
      2) для категории указанной в подпункте 2) - единовременная материальная помощь к 9 мая, в размере 2150 тенге;</w:t>
      </w:r>
      <w:r>
        <w:br/>
      </w:r>
      <w:r>
        <w:rPr>
          <w:rFonts w:ascii="Times New Roman"/>
          <w:b w:val="false"/>
          <w:i w:val="false"/>
          <w:color w:val="000000"/>
          <w:sz w:val="28"/>
        </w:rPr>
        <w:t>
      3) для категорий, указанных в подпунктах 3) - 7) – ежемесячная материальная помощь на оплату жилищно-коммунальных услуг, в размере 1,5 МРП; ежеквартальная материальная помощь на лекарственное обеспечение, в размере 2 МРП; единовременная материальная помощь на подписку на периодические издания, в размере 3 МРП; единовременная материальная помощь к 9 мая, в размере 10750 тенге; единовременная материальная помощь на зубопротезирование в размере 21500 тенге;</w:t>
      </w:r>
      <w:r>
        <w:br/>
      </w:r>
      <w:r>
        <w:rPr>
          <w:rFonts w:ascii="Times New Roman"/>
          <w:b w:val="false"/>
          <w:i w:val="false"/>
          <w:color w:val="000000"/>
          <w:sz w:val="28"/>
        </w:rPr>
        <w:t>
      4) для категорий указанной в подпунктах 8), 9) – ежемесячная материальная помощь на оплату жилищно-коммунальных услуг, в размере 1,5 МРП; ежеквартальная материальная помощь на лекарственное обеспечение, в размере 2 МРП; единовременная материальная помощь на подписку на периодические издания, в размере 3 МРП; единовременная материальная помощь к 9 мая, в размере 10750 тенге; ежеквартальная материальная помощь на проезд по факту; единовременная материальная помощь к дню вывода войск из Афганистана в размере 10 МРП;</w:t>
      </w:r>
      <w:r>
        <w:br/>
      </w:r>
      <w:r>
        <w:rPr>
          <w:rFonts w:ascii="Times New Roman"/>
          <w:b w:val="false"/>
          <w:i w:val="false"/>
          <w:color w:val="000000"/>
          <w:sz w:val="28"/>
        </w:rPr>
        <w:t>
      5) для категорий указанной в подпунктах 10), 11) – ежемесячная материальная помощь на оплату жилищно-коммунальных услуг, в размере 1,5 МРП; ежеквартальная материальная помощь на лекарственное обеспечение, в размере 2 МРП; единовременная материальная помощь на подписку на периодические издания, в размере 3 МРП; единовременная материальная помощь к 9 мая, в размере 10750 тенге; ежеквартальная материальная помощь на проезд по факту;</w:t>
      </w:r>
      <w:r>
        <w:br/>
      </w:r>
      <w:r>
        <w:rPr>
          <w:rFonts w:ascii="Times New Roman"/>
          <w:b w:val="false"/>
          <w:i w:val="false"/>
          <w:color w:val="000000"/>
          <w:sz w:val="28"/>
        </w:rPr>
        <w:t>
      6) для категории указанной в подпункте 12) – ежеквартальная материальная помощь на проезд по факту;</w:t>
      </w:r>
      <w:r>
        <w:br/>
      </w:r>
      <w:r>
        <w:rPr>
          <w:rFonts w:ascii="Times New Roman"/>
          <w:b w:val="false"/>
          <w:i w:val="false"/>
          <w:color w:val="000000"/>
          <w:sz w:val="28"/>
        </w:rPr>
        <w:t>
      7) для категории указанной в подпункте 13) - единовременная материальная помощь на непредвиденные жизненные обстоятельства, в размере до 50000 тенге;</w:t>
      </w:r>
      <w:r>
        <w:br/>
      </w:r>
      <w:r>
        <w:rPr>
          <w:rFonts w:ascii="Times New Roman"/>
          <w:b w:val="false"/>
          <w:i w:val="false"/>
          <w:color w:val="000000"/>
          <w:sz w:val="28"/>
        </w:rPr>
        <w:t>
      8) для категории указанной в подпункте 14) – ежеквартальная материальная помощь на оплату жилищно-коммунальных услуг, в размере 2 МРП, единовременная материальная помощь на приобретение твердого топлива, в размере 6 МРП;</w:t>
      </w:r>
      <w:r>
        <w:br/>
      </w:r>
      <w:r>
        <w:rPr>
          <w:rFonts w:ascii="Times New Roman"/>
          <w:b w:val="false"/>
          <w:i w:val="false"/>
          <w:color w:val="000000"/>
          <w:sz w:val="28"/>
        </w:rPr>
        <w:t>
      9) для категорий указанных в подпунктах 15), 16), 17) – ежеквартальная материальная помощь на оплату жилищно-коммунальных услуг, в размере 2 МРП, ежеквартальная материальная помощь в связи с ростом цен на продукты питания в размере 2 МРП;</w:t>
      </w:r>
      <w:r>
        <w:br/>
      </w:r>
      <w:r>
        <w:rPr>
          <w:rFonts w:ascii="Times New Roman"/>
          <w:b w:val="false"/>
          <w:i w:val="false"/>
          <w:color w:val="000000"/>
          <w:sz w:val="28"/>
        </w:rPr>
        <w:t>
      10) для категории указанной в подпункте 18) – материальная помощь в период прохождения профессионального обучения, в размере –  5 МРП;</w:t>
      </w:r>
      <w:r>
        <w:br/>
      </w:r>
      <w:r>
        <w:rPr>
          <w:rFonts w:ascii="Times New Roman"/>
          <w:b w:val="false"/>
          <w:i w:val="false"/>
          <w:color w:val="000000"/>
          <w:sz w:val="28"/>
        </w:rPr>
        <w:t>
      11) для категории указанной в подпункте 19) – единовременная материальная помощь на погребение безработных, в размере 15 МРП;</w:t>
      </w:r>
      <w:r>
        <w:br/>
      </w:r>
      <w:r>
        <w:rPr>
          <w:rFonts w:ascii="Times New Roman"/>
          <w:b w:val="false"/>
          <w:i w:val="false"/>
          <w:color w:val="000000"/>
          <w:sz w:val="28"/>
        </w:rPr>
        <w:t>
      12) для категории указанной в подпункте 20) – единовременная материальная помощь в размере 5 МРП;</w:t>
      </w:r>
      <w:r>
        <w:br/>
      </w:r>
      <w:r>
        <w:rPr>
          <w:rFonts w:ascii="Times New Roman"/>
          <w:b w:val="false"/>
          <w:i w:val="false"/>
          <w:color w:val="000000"/>
          <w:sz w:val="28"/>
        </w:rPr>
        <w:t>
      13) для категории указанной в подпункте 21) – оплата за обучение в высших учебных заведениях Республики Казахстан в размере фактической стоимости обучения в соответствующем учебном заведении, для студентов высших учебных заведений - ежемесячная социальная выплата на проживание, питание и проезд к месту проживания в размере 7525 тенге, для обучающихся по педагогическим специальностям и 10750 тенге, для обучающихся в медицинских высших учебных заведениях на период учебы;</w:t>
      </w:r>
      <w:r>
        <w:br/>
      </w:r>
      <w:r>
        <w:rPr>
          <w:rFonts w:ascii="Times New Roman"/>
          <w:b w:val="false"/>
          <w:i w:val="false"/>
          <w:color w:val="000000"/>
          <w:sz w:val="28"/>
        </w:rPr>
        <w:t>
      14) для категории, указанной в подпункте 22) – оплата за обучение в высших учебных заведениях Республики Казахстан в размере фактической стоимости обучения в соответствующем учебном заведении;</w:t>
      </w:r>
      <w:r>
        <w:br/>
      </w:r>
      <w:r>
        <w:rPr>
          <w:rFonts w:ascii="Times New Roman"/>
          <w:b w:val="false"/>
          <w:i w:val="false"/>
          <w:color w:val="000000"/>
          <w:sz w:val="28"/>
        </w:rPr>
        <w:t>
      15) для категории указанной в подпункте 23) – единовременная материальная помощь выпускникам медицинских высших учебных заведений в размере 500000 тенге, выпускникам педагогических высших учебных заведений в размере 100000 тенге, выпускникам средне-специальных учебных заведений в размере 50000 тенге;</w:t>
      </w:r>
      <w:r>
        <w:br/>
      </w:r>
      <w:r>
        <w:rPr>
          <w:rFonts w:ascii="Times New Roman"/>
          <w:b w:val="false"/>
          <w:i w:val="false"/>
          <w:color w:val="000000"/>
          <w:sz w:val="28"/>
        </w:rPr>
        <w:t>
      16) для категории указанной в подпункте 24) – единовременная материальная помощь вновь прибывшим врачам в размере 500000 тенге;</w:t>
      </w:r>
      <w:r>
        <w:br/>
      </w:r>
      <w:r>
        <w:rPr>
          <w:rFonts w:ascii="Times New Roman"/>
          <w:b w:val="false"/>
          <w:i w:val="false"/>
          <w:color w:val="000000"/>
          <w:sz w:val="28"/>
        </w:rPr>
        <w:t>
      17) для категории указанной в подпункте 25) – ежемесячная материальная помощь на усиленное питание в размере 5 МРП;</w:t>
      </w:r>
      <w:r>
        <w:br/>
      </w:r>
      <w:r>
        <w:rPr>
          <w:rFonts w:ascii="Times New Roman"/>
          <w:b w:val="false"/>
          <w:i w:val="false"/>
          <w:color w:val="000000"/>
          <w:sz w:val="28"/>
        </w:rPr>
        <w:t>
      18) для категории указанной в подпункте 26) – единовременная материальная помощь в размере 10 МРП;</w:t>
      </w:r>
      <w:r>
        <w:br/>
      </w:r>
      <w:r>
        <w:rPr>
          <w:rFonts w:ascii="Times New Roman"/>
          <w:b w:val="false"/>
          <w:i w:val="false"/>
          <w:color w:val="000000"/>
          <w:sz w:val="28"/>
        </w:rPr>
        <w:t>
      19) для категории указанной в подпункте 27) – единовременная материальная помощь к Дню инвалида, в размере 10000 тенге;</w:t>
      </w:r>
      <w:r>
        <w:br/>
      </w:r>
      <w:r>
        <w:rPr>
          <w:rFonts w:ascii="Times New Roman"/>
          <w:b w:val="false"/>
          <w:i w:val="false"/>
          <w:color w:val="000000"/>
          <w:sz w:val="28"/>
        </w:rPr>
        <w:t>
      20) для категории указанной в подпунктах 28), 29) - ежемесячная материальная помощь на детское питание, в размере 5 МРП;</w:t>
      </w:r>
      <w:r>
        <w:br/>
      </w:r>
      <w:r>
        <w:rPr>
          <w:rFonts w:ascii="Times New Roman"/>
          <w:b w:val="false"/>
          <w:i w:val="false"/>
          <w:color w:val="000000"/>
          <w:sz w:val="28"/>
        </w:rPr>
        <w:t>
      21) для категории указанной в подпункте 30) - единовременная материальная помощь в размере 5 МРП;</w:t>
      </w:r>
      <w:r>
        <w:br/>
      </w:r>
      <w:r>
        <w:rPr>
          <w:rFonts w:ascii="Times New Roman"/>
          <w:b w:val="false"/>
          <w:i w:val="false"/>
          <w:color w:val="000000"/>
          <w:sz w:val="28"/>
        </w:rPr>
        <w:t>
      22) для категории указанной в подпункте 31) – ежеквартальная материальная помощь в связи с повышением роста цен на продукты питания, в размере 3 МРП;</w:t>
      </w:r>
      <w:r>
        <w:br/>
      </w:r>
      <w:r>
        <w:rPr>
          <w:rFonts w:ascii="Times New Roman"/>
          <w:b w:val="false"/>
          <w:i w:val="false"/>
          <w:color w:val="000000"/>
          <w:sz w:val="28"/>
        </w:rPr>
        <w:t>
      23) для категории указанной в подпункте 32) – единовременная материальная помощь, в размере 5 МРП;</w:t>
      </w:r>
      <w:r>
        <w:br/>
      </w:r>
      <w:r>
        <w:rPr>
          <w:rFonts w:ascii="Times New Roman"/>
          <w:b w:val="false"/>
          <w:i w:val="false"/>
          <w:color w:val="000000"/>
          <w:sz w:val="28"/>
        </w:rPr>
        <w:t>
      24) для категории указанной в подпункте 33) – единовременная материальная помощь на развитие подсобного хозяйства по факту;</w:t>
      </w:r>
      <w:r>
        <w:br/>
      </w:r>
      <w:r>
        <w:rPr>
          <w:rFonts w:ascii="Times New Roman"/>
          <w:b w:val="false"/>
          <w:i w:val="false"/>
          <w:color w:val="000000"/>
          <w:sz w:val="28"/>
        </w:rPr>
        <w:t>
      25) для категории указанной в подпункте 34) – единовременная материальная помощь на подключение к цифровому вещанию, в размере 22000 тенге;</w:t>
      </w:r>
      <w:r>
        <w:br/>
      </w:r>
      <w:r>
        <w:rPr>
          <w:rFonts w:ascii="Times New Roman"/>
          <w:b w:val="false"/>
          <w:i w:val="false"/>
          <w:color w:val="000000"/>
          <w:sz w:val="28"/>
        </w:rPr>
        <w:t>
      26) для категории указанной в подпункте 35) – единовременная материальная помощь, в размере фактической стоимости проезда;</w:t>
      </w:r>
      <w:r>
        <w:br/>
      </w:r>
      <w:r>
        <w:rPr>
          <w:rFonts w:ascii="Times New Roman"/>
          <w:b w:val="false"/>
          <w:i w:val="false"/>
          <w:color w:val="000000"/>
          <w:sz w:val="28"/>
        </w:rPr>
        <w:t>
      27) для категории указанной в подпункте 36) – ежеквартальная материальная помощь в связи с повышением роста цен на продукты питания, в размере 3 МРП.</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2011 года.</w:t>
      </w:r>
      <w:r>
        <w:br/>
      </w:r>
      <w:r>
        <w:rPr>
          <w:rFonts w:ascii="Times New Roman"/>
          <w:b w:val="false"/>
          <w:i w:val="false"/>
          <w:color w:val="000000"/>
          <w:sz w:val="28"/>
        </w:rPr>
        <w:t>
</w:t>
      </w:r>
      <w:r>
        <w:rPr>
          <w:rFonts w:ascii="Times New Roman"/>
          <w:b w:val="false"/>
          <w:i w:val="false"/>
          <w:color w:val="000000"/>
          <w:sz w:val="28"/>
        </w:rPr>
        <w:t>
      6. Финансирование социальных выплат осуществляется в рамках районного бюджета на 2011 год.</w:t>
      </w:r>
      <w:r>
        <w:br/>
      </w:r>
      <w:r>
        <w:rPr>
          <w:rFonts w:ascii="Times New Roman"/>
          <w:b w:val="false"/>
          <w:i w:val="false"/>
          <w:color w:val="000000"/>
          <w:sz w:val="28"/>
        </w:rPr>
        <w:t>
</w:t>
      </w:r>
      <w:r>
        <w:rPr>
          <w:rFonts w:ascii="Times New Roman"/>
          <w:b w:val="false"/>
          <w:i w:val="false"/>
          <w:color w:val="000000"/>
          <w:sz w:val="28"/>
        </w:rPr>
        <w:t>
      7. Контроль за исполнением настоящего постановления возложить на заместителя акима района Дисюпову А.А.</w:t>
      </w:r>
    </w:p>
    <w:bookmarkEnd w:id="0"/>
    <w:p>
      <w:pPr>
        <w:spacing w:after="0"/>
        <w:ind w:left="0"/>
        <w:jc w:val="both"/>
      </w:pPr>
      <w:r>
        <w:rPr>
          <w:rFonts w:ascii="Times New Roman"/>
          <w:b w:val="false"/>
          <w:i/>
          <w:color w:val="000000"/>
          <w:sz w:val="28"/>
        </w:rPr>
        <w:t>      Аким района                                Н. Ауталипов</w:t>
      </w:r>
    </w:p>
    <w:bookmarkStart w:name="z9"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акимата района</w:t>
      </w:r>
      <w:r>
        <w:br/>
      </w:r>
      <w:r>
        <w:rPr>
          <w:rFonts w:ascii="Times New Roman"/>
          <w:b w:val="false"/>
          <w:i w:val="false"/>
          <w:color w:val="000000"/>
          <w:sz w:val="28"/>
        </w:rPr>
        <w:t>
от 14 февраля 2011 года N 59/2</w:t>
      </w:r>
    </w:p>
    <w:bookmarkEnd w:id="1"/>
    <w:p>
      <w:pPr>
        <w:spacing w:after="0"/>
        <w:ind w:left="0"/>
        <w:jc w:val="left"/>
      </w:pPr>
      <w:r>
        <w:rPr>
          <w:rFonts w:ascii="Times New Roman"/>
          <w:b/>
          <w:i w:val="false"/>
          <w:color w:val="000000"/>
        </w:rPr>
        <w:t xml:space="preserve"> Состав комиссии по назначению социальной помощи</w:t>
      </w:r>
      <w:r>
        <w:br/>
      </w:r>
      <w:r>
        <w:rPr>
          <w:rFonts w:ascii="Times New Roman"/>
          <w:b/>
          <w:i w:val="false"/>
          <w:color w:val="000000"/>
        </w:rPr>
        <w:t>
отдельным категориям граждан Успенского района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9"/>
        <w:gridCol w:w="6971"/>
      </w:tblGrid>
      <w:tr>
        <w:trPr>
          <w:trHeight w:val="705" w:hRule="atLeast"/>
        </w:trPr>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Дисюпова Альмира Амановна</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Успенского района, председатель комиссии;</w:t>
            </w:r>
          </w:p>
        </w:tc>
      </w:tr>
      <w:tr>
        <w:trPr>
          <w:trHeight w:val="705" w:hRule="atLeast"/>
        </w:trPr>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Бижанова Асель Темирболатовна</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государственного учреждения "Отдел занятости и социальных программ акимата Успенского района", заместитель председателя комиссии;</w:t>
            </w:r>
          </w:p>
        </w:tc>
      </w:tr>
      <w:tr>
        <w:trPr>
          <w:trHeight w:val="1185" w:hRule="atLeast"/>
        </w:trPr>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Фергалюк Евгений Леонидович</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государственного учреждения "Отдел занятости и социальных программ акимата Успенского района", секретарь комиссии;</w:t>
            </w:r>
          </w:p>
        </w:tc>
      </w:tr>
      <w:tr>
        <w:trPr>
          <w:trHeight w:val="30" w:hRule="atLeast"/>
        </w:trPr>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Члены комиссии:
</w:t>
            </w:r>
          </w:p>
        </w:tc>
      </w:tr>
      <w:tr>
        <w:trPr>
          <w:trHeight w:val="165" w:hRule="atLeast"/>
        </w:trPr>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Цымбал Екатерина Владимировна</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государственного учреждения "Отдел экономики и бюджетного планирования Успенского района";</w:t>
            </w:r>
          </w:p>
        </w:tc>
      </w:tr>
      <w:tr>
        <w:trPr>
          <w:trHeight w:val="165" w:hRule="atLeast"/>
        </w:trPr>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Сабабаев Нурлан Бахданович</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государственного учреждения "Отдел образования Успенского района";</w:t>
            </w:r>
          </w:p>
        </w:tc>
      </w:tr>
      <w:tr>
        <w:trPr>
          <w:trHeight w:val="165" w:hRule="atLeast"/>
        </w:trPr>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Саламацкий Сергей Иванович</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Успенского сельского округа;</w:t>
            </w:r>
          </w:p>
        </w:tc>
      </w:tr>
      <w:tr>
        <w:trPr>
          <w:trHeight w:val="165" w:hRule="atLeast"/>
        </w:trPr>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Жунуспаева Сауле Олжабаевна</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государственного учреждения "Отдел финансов Успенского района".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