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9548c" w14:textId="e8954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Успенского районного маслихата (XXVIII сессия IV созыв) от 24 декабря 2010 года N 168/28 "О бюджете района на 2011 - 2013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Успенского района Павлодарской области от 11 февраля 2011 года N 177/31. Зарегистрировано Управлением юстиции Успенского района Павлодарской области 17 февраля 2011 года N 12-12-101. Утратило силу в связи с истечением срока действия (письмо маслихата Успенского района Павлодарской области от 14 ноября 2013 года N 1-28/1-14/274)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маслихата Успенского района Павлодарской области от 14.11.2013 N 1-28/1-14/274).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2, статьи 106 Бюджетного Кодекса Республики Казахстан от 4 декабря 2008 года,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 статьи 6 Закона Республики Казахстан "О местном государственном управлении и самоуправлении в Республике Казахстан", 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областного маслихата XXXI сессия, IV созыв) от 31 января 2011 года N 338/31 "О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(XXIX сессия IV созыв) от 13 декабря 2010 года N 324/29 "Об областном бюджете на 2011 - 2013 годы"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Успенского районного маслихата (ХХVIII сессия IV созыв) от 24 декабря 2010 года N 168/28 "О бюджете района на 2011 - 2013 годы" (зарегистрированное в Реестре государственной регистрации нормативных правовых актов за N 12-12-100, опубликованное в газете "Сельские будни" от 20, 27 января 2011 года N 3, 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Успенского районного маслихата (ХХVIII сессия IV созыв) от 24 декабря 2010 года N 168/28 "О бюджете района на 2011-2013 годы"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2011 - 2013 годы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соответственно,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1 410 955,0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158 354,0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3 284,0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1 248 617,0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- 1 413 462,0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13 580,0 тысяч тенге, в т.ч.: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14 352,0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- 772,0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-16 087,0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16 087,0 тысяч тенге."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Успенского районного маслихата (ХХVIII сессия IV созыв) от 24 декабря 2010 года N 168/28 "О бюджете района на 2011 - 2013 годы"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Данное решение вводится в действие с 1 января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реализацией данного решения возложить на постоянную комиссию районного маслихата по экономике и бюджету.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ХХХІ сессии,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Т. Байгужинов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Успенского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(XХХI сессии IV созыв)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февраля 2011 года N 177/31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530"/>
        <w:gridCol w:w="530"/>
        <w:gridCol w:w="509"/>
        <w:gridCol w:w="7805"/>
        <w:gridCol w:w="3136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1 410 955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158 354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66 672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66 672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57 689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57 689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28 597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10 853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2 181</w:t>
            </w:r>
          </w:p>
        </w:tc>
      </w:tr>
      <w:tr>
        <w:trPr>
          <w:trHeight w:val="7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1 248 617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1 248 617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1 248 617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5"/>
        <w:gridCol w:w="542"/>
        <w:gridCol w:w="548"/>
        <w:gridCol w:w="542"/>
        <w:gridCol w:w="7771"/>
        <w:gridCol w:w="3092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1 413 462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165 299</w:t>
            </w:r>
          </w:p>
        </w:tc>
      </w:tr>
      <w:tr>
        <w:trPr>
          <w:trHeight w:val="6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145 487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12 189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12 189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38 185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38 185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95 113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95 072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9 451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9 451</w:t>
            </w:r>
          </w:p>
        </w:tc>
      </w:tr>
      <w:tr>
        <w:trPr>
          <w:trHeight w:val="9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8 633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10 361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10 361</w:t>
            </w:r>
          </w:p>
        </w:tc>
      </w:tr>
      <w:tr>
        <w:trPr>
          <w:trHeight w:val="9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10 361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8 794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4 294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4 294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4 294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9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879 119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52 116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52 116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52 116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805 149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5 369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5 369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799 780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777 705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22 075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21 854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21 854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9 489</w:t>
            </w:r>
          </w:p>
        </w:tc>
      </w:tr>
      <w:tr>
        <w:trPr>
          <w:trHeight w:val="9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7 723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9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2 571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2 015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95 662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79 139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13 960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13 960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65 179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12 201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2 736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40 415</w:t>
            </w:r>
          </w:p>
        </w:tc>
      </w:tr>
      <w:tr>
        <w:trPr>
          <w:trHeight w:val="3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3 283</w:t>
            </w:r>
          </w:p>
        </w:tc>
      </w:tr>
      <w:tr>
        <w:trPr>
          <w:trHeight w:val="9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3 306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16 523</w:t>
            </w:r>
          </w:p>
        </w:tc>
      </w:tr>
      <w:tr>
        <w:trPr>
          <w:trHeight w:val="3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16 523</w:t>
            </w:r>
          </w:p>
        </w:tc>
      </w:tr>
      <w:tr>
        <w:trPr>
          <w:trHeight w:val="6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15 802</w:t>
            </w:r>
          </w:p>
        </w:tc>
      </w:tr>
      <w:tr>
        <w:trPr>
          <w:trHeight w:val="3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23 896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6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6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17 896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15 866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7 589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1 788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6 067</w:t>
            </w:r>
          </w:p>
        </w:tc>
      </w:tr>
      <w:tr>
        <w:trPr>
          <w:trHeight w:val="6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2 030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2 030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145 018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98 869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98 265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96 275</w:t>
            </w:r>
          </w:p>
        </w:tc>
      </w:tr>
      <w:tr>
        <w:trPr>
          <w:trHeight w:val="3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1 990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5 547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5 547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4 146</w:t>
            </w:r>
          </w:p>
        </w:tc>
      </w:tr>
      <w:tr>
        <w:trPr>
          <w:trHeight w:val="6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1 401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26 398</w:t>
            </w:r>
          </w:p>
        </w:tc>
      </w:tr>
      <w:tr>
        <w:trPr>
          <w:trHeight w:val="3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5 900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20 498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18 995</w:t>
            </w:r>
          </w:p>
        </w:tc>
      </w:tr>
      <w:tr>
        <w:trPr>
          <w:trHeight w:val="3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1 503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14 204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5 892</w:t>
            </w:r>
          </w:p>
        </w:tc>
      </w:tr>
      <w:tr>
        <w:trPr>
          <w:trHeight w:val="9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4 959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6 012</w:t>
            </w:r>
          </w:p>
        </w:tc>
      </w:tr>
      <w:tr>
        <w:trPr>
          <w:trHeight w:val="6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6 003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</w:p>
        </w:tc>
      </w:tr>
      <w:tr>
        <w:trPr>
          <w:trHeight w:val="6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34 864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17 487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3 007</w:t>
            </w:r>
          </w:p>
        </w:tc>
      </w:tr>
      <w:tr>
        <w:trPr>
          <w:trHeight w:val="9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3 007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8 252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8 252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6 228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5 228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7 142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7 142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7 142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10 235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10 235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10 235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18 555</w:t>
            </w:r>
          </w:p>
        </w:tc>
      </w:tr>
      <w:tr>
        <w:trPr>
          <w:trHeight w:val="3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18 555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7 630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7 619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10 925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</w:t>
            </w:r>
          </w:p>
        </w:tc>
      </w:tr>
      <w:tr>
        <w:trPr>
          <w:trHeight w:val="9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9 745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23 771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23 771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3 771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3 771</w:t>
            </w:r>
          </w:p>
        </w:tc>
      </w:tr>
      <w:tr>
        <w:trPr>
          <w:trHeight w:val="5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15 977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2 108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2 108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1 806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13 869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</w:p>
        </w:tc>
      </w:tr>
      <w:tr>
        <w:trPr>
          <w:trHeight w:val="3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9 109</w:t>
            </w:r>
          </w:p>
        </w:tc>
      </w:tr>
      <w:tr>
        <w:trPr>
          <w:trHeight w:val="9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9 087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2 507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2 507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2 507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2 507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13580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14352</w:t>
            </w:r>
          </w:p>
        </w:tc>
      </w:tr>
      <w:tr>
        <w:trPr>
          <w:trHeight w:val="5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14352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14352</w:t>
            </w:r>
          </w:p>
        </w:tc>
      </w:tr>
      <w:tr>
        <w:trPr>
          <w:trHeight w:val="3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14352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14352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3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3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-16 087</w:t>
            </w:r>
          </w:p>
        </w:tc>
      </w:tr>
      <w:tr>
        <w:trPr>
          <w:trHeight w:val="5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16 087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14 288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14 288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залога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14 288</w:t>
            </w:r>
          </w:p>
        </w:tc>
      </w:tr>
      <w:tr>
        <w:trPr>
          <w:trHeight w:val="51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полученные местными исполнительными органами (города областного значения)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14 288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-772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-772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-772</w:t>
            </w:r>
          </w:p>
        </w:tc>
      </w:tr>
      <w:tr>
        <w:trPr>
          <w:trHeight w:val="3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-772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основного долга перед вышестоящим бюджетом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-772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2 571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2 571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2 571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