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1838" w14:textId="54d1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15 декабря 2011 года N 367/12. Зарегистрировано Департаментом юстиции Павлодарской области 17 января 2012 года N 12-11-151.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лицам, в целях качественного оказания государственных услуг,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Губарева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367/12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адресной социальной помощи"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государственной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Павлодарского района" (далее - уполномоченный орган) по адресу: город Павлодар, улица генерала Дюсенова, 1, пять дней в неделю, за исключением выходных и праздничных дней, с 9-00 часов до 18-30 часов, с перерывом на обед с 13-00 до 14-30 часов. При отсутствии уполномоченного органа по месту жительства потребитель обращается за получением государственной услуги в аппарат акима села и сельского округа (далее - аппарат акима сельского округа)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2001 года N 1685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 в уполномоченный орган - в течение десяти календарных дней; в аппарат акима села, сельского округа по месту жительства - не позднее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уполномоченный орган или в аппарат акима сельского округа по месту жительства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Павлодарского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73"/>
        <w:gridCol w:w="2173"/>
        <w:gridCol w:w="2053"/>
        <w:gridCol w:w="2273"/>
        <w:gridCol w:w="19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  села Пресное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Пресное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(871845)41171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Пресное,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Ефремовского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Даниловка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(871845)53844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Ефремовка,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Зангарского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Зангар,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Коряковка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(871845)57202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Аблайхана, 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Заринского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Жертумсык,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Подстепка,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Берлик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(871845)57800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Маметовой, 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Чернорецкого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(871845)50718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Восточная, 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Маралдинского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(871845)56244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Маралды, улица Аймаутова,2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Красноармейского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Красноармейка,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Шанды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(871845)53001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Октября, 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Шакатского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Толубай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(871845)55330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Маркса, 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Ольгинка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(871845)55530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Кенесского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Ново-Ямышево,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Комарицино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(871845)51101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Ново-Ямышево, улица Кунаева,4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Черноярского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Черноярка,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Сычевка,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Ново-Черноярка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(871845)59447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Черноярка, улица Центральная, 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Мичуринского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Мичурино,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Госплемстанция,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(871845)51823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Мичурино,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Григорьевского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Набережное,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Григорьевка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(871845)40068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Рождественского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Розовка,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Рождественка,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Максимовка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(871845)54182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Розовка,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Луганского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Богдановка,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Аккудук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(871845)55033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Аппарата села Жетекши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15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 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811"/>
        <w:gridCol w:w="1900"/>
        <w:gridCol w:w="1836"/>
        <w:gridCol w:w="2091"/>
        <w:gridCol w:w="2282"/>
        <w:gridCol w:w="1690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 описание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в аппарат акима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996"/>
        <w:gridCol w:w="2126"/>
        <w:gridCol w:w="1716"/>
        <w:gridCol w:w="1932"/>
        <w:gridCol w:w="1717"/>
        <w:gridCol w:w="1587"/>
        <w:gridCol w:w="1524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 описание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 документ, организационно-распорядительное решение)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отдел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уведомления либо мотивированного ответа об отказе в предоставлении услуги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 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при обращении потребителя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потребителя в аппарат акима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367/12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пособий семьям, имеющим детей до 18 лет"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государственных пособий семьям, имеющим детей до 18 лет"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Павлодарского района" (далее - уполномоченный орган). Государственная услуга оказывается в здании уполномоченного органа по адресу: город Павлодар, улица генерала Дюсенова, 1, пять дней в неделю, за исключением выходных и праздничных дней, с 9-00 часов до 18-30 часов, с перерывом на обед с 13-00 до 14-30 часов. При отсутствии уполномоченного органа по месту жительства потребитель обращается за получением государственной услуги в аппарат акима села, сельского округа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филиал Павлодарского района Республиканского государственного учреждения "Центр обслуживания населения Павлодарской области" (далее – Центр), по адресу: город Павлодар, улица Толстого, 10, ежедневно с 9.00 часов до 19.00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государственных пособий семьям, имеющим детей,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N 1092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 в уполномоченный орган - в течение десяти рабочих дней; в аппарат акима села, сельского округа по месту жительства - не позднее тридцати календарных дней; в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в аппарате акима села, сельского округа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в аппарате акима села, сельского округа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аппарате акима села, сельского округа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27"/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Павлодарского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73"/>
        <w:gridCol w:w="2173"/>
        <w:gridCol w:w="2053"/>
        <w:gridCol w:w="2273"/>
        <w:gridCol w:w="19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  села Пресное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Пресное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(871845)41171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Пресное,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Ефремовского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Ефремовка,    с. Даниловка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(871845)53844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Ефремовка, улица Абая, 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Зангарского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Зангар,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Коряковка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(871845)57202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Аблайхана, 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Заринского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Жертумсык,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Подстепка,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Берлик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(871845)57800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Маметовой, 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Чернорецкого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(871845)50718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Восточная, 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Маралдинского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(871845)56244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Маралды,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Аймаутова, 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Красноармейского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Красноармейка,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Шанды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(871845)53001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Октября, 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Шакатского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Толубай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(871845)55330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К.Маркса, 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Ольгинка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(871845)55530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Кенесского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Ново-Ямышево,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Комарицино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(871845)51101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Ново-Ямышево,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Черноярского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Черноярка,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Сычевка,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Ново-Черноярка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(871845)59447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Черноярка,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Мичуринского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Мичурино,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Госплемстанция,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(871845)51823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Мичурино,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Григорьевского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Набережное,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Григорьевка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(871845)40068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Рождественского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Розовка,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Рождественка,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Максимовка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(871845)54182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Розовка, улица Абая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Луганского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Богдановка,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Аккудук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(87184555033)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Аппарата села Жетекши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29"/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813"/>
        <w:gridCol w:w="1901"/>
        <w:gridCol w:w="1901"/>
        <w:gridCol w:w="2283"/>
        <w:gridCol w:w="1922"/>
        <w:gridCol w:w="1669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 описание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рабочий день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в аппарат акима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996"/>
        <w:gridCol w:w="2126"/>
        <w:gridCol w:w="1716"/>
        <w:gridCol w:w="1932"/>
        <w:gridCol w:w="1717"/>
        <w:gridCol w:w="1587"/>
        <w:gridCol w:w="1524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 описание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 документ, организационно-распорядительное решение)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отдел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уведомления либо мотивированного ответа об отказе в предоставлении услуги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</w:tr>
    </w:tbl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31"/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потребителем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2) при обращении потребителем в аппарат акима села,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367/12</w:t>
      </w:r>
    </w:p>
    <w:bookmarkEnd w:id="33"/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материального обеспечения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воспитывающихся на дому"</w:t>
      </w:r>
    </w:p>
    <w:bookmarkEnd w:id="34"/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для материального обеспечения детей-инвалидов, обучающихся и воспитывающихся на дому"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Павлодарского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подпункта 4) 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содержится на информационных стендах, расположенных в помещении уполномоченного органа и размещается на официальном сайте акимата Павлодарского района audan.pavlodar.gov.kz.</w:t>
      </w:r>
    </w:p>
    <w:bookmarkEnd w:id="36"/>
    <w:bookmarkStart w:name="z7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адресу: город Павлодар, улица генерала Дюсенова, 1, пять дней в неделю, за исключением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8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 материального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воспитывающихся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обучающихся на дому"         </w:t>
      </w:r>
    </w:p>
    <w:bookmarkEnd w:id="43"/>
    <w:bookmarkStart w:name="z8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175"/>
        <w:gridCol w:w="2091"/>
        <w:gridCol w:w="1688"/>
        <w:gridCol w:w="2282"/>
        <w:gridCol w:w="2091"/>
        <w:gridCol w:w="2283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 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 документ, организационно-распорядительное 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пособия детям-инвалидам, воспитывающимся и обучающимся на дому, либо мотивированный ответ об отказе предоставления государственной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назначении пособия детям-инвалидам, воспитывающимся и обучающимся на дому, либо мотивированный ответ об отказе предоставления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 материального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воспитывающихся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обучающихся на дому"         </w:t>
      </w:r>
    </w:p>
    <w:bookmarkEnd w:id="45"/>
    <w:bookmarkStart w:name="z8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7150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