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a0b7a" w14:textId="57a0b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Павлодарском районном бюджете на 2012 - 2014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Павлодарского района Павлодарской области от 15 декабря 2011 года N 36/305. Зарегистрировано Департаментом юстиции Павлодарской области 09 января 2012 года N 12-11-148. Утратило силу письмом маслихата Павлодарского района Павлодарской области от 23 июня 2014 года N 1-29/157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письмом маслихата Павлодарского района Павлодарской области от 23.06.2014 N 1-29/157.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(XL сессия, IV созыв) от 6 декабря 2011 года N 404/40 "Об областном бюджете на 2012 - 2014 годы", Павлодарский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Павлодарского района на 2012 - 2014 годы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2 727 380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350 193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11 711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1 062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2 364 414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2 871 644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30 233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3050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33 283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-174 497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  174 497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решением маслихата Павлодарского района Павлодарской области от 30.01.2012 </w:t>
      </w:r>
      <w:r>
        <w:rPr>
          <w:rFonts w:ascii="Times New Roman"/>
          <w:b w:val="false"/>
          <w:i w:val="false"/>
          <w:color w:val="000000"/>
          <w:sz w:val="28"/>
        </w:rPr>
        <w:t>N 2/11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01.01.2012); от 16.02.2012 </w:t>
      </w:r>
      <w:r>
        <w:rPr>
          <w:rFonts w:ascii="Times New Roman"/>
          <w:b w:val="false"/>
          <w:i w:val="false"/>
          <w:color w:val="000000"/>
          <w:sz w:val="28"/>
        </w:rPr>
        <w:t>N 3/16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20.04.2012 </w:t>
      </w:r>
      <w:r>
        <w:rPr>
          <w:rFonts w:ascii="Times New Roman"/>
          <w:b w:val="false"/>
          <w:i w:val="false"/>
          <w:color w:val="000000"/>
          <w:sz w:val="28"/>
        </w:rPr>
        <w:t>N 5/24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23.05.2012 </w:t>
      </w:r>
      <w:r>
        <w:rPr>
          <w:rFonts w:ascii="Times New Roman"/>
          <w:b w:val="false"/>
          <w:i w:val="false"/>
          <w:color w:val="000000"/>
          <w:sz w:val="28"/>
        </w:rPr>
        <w:t>N 6/32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23.07.2012 </w:t>
      </w:r>
      <w:r>
        <w:rPr>
          <w:rFonts w:ascii="Times New Roman"/>
          <w:b w:val="false"/>
          <w:i w:val="false"/>
          <w:color w:val="000000"/>
          <w:sz w:val="28"/>
        </w:rPr>
        <w:t>N 7/46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25.10.2012 </w:t>
      </w:r>
      <w:r>
        <w:rPr>
          <w:rFonts w:ascii="Times New Roman"/>
          <w:b w:val="false"/>
          <w:i w:val="false"/>
          <w:color w:val="000000"/>
          <w:sz w:val="28"/>
        </w:rPr>
        <w:t>N 9/62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07.12.2012  </w:t>
      </w:r>
      <w:r>
        <w:rPr>
          <w:rFonts w:ascii="Times New Roman"/>
          <w:b w:val="false"/>
          <w:i w:val="false"/>
          <w:color w:val="000000"/>
          <w:sz w:val="28"/>
        </w:rPr>
        <w:t>N 10/74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резерв местного исполнительного органа на 2012 год в сумме 300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решением маслихата Павлодарского района Павлодарской области от 25.10.2012 </w:t>
      </w:r>
      <w:r>
        <w:rPr>
          <w:rFonts w:ascii="Times New Roman"/>
          <w:b w:val="false"/>
          <w:i w:val="false"/>
          <w:color w:val="000000"/>
          <w:sz w:val="28"/>
        </w:rPr>
        <w:t>N 9/62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Павлодарского района на 2012 год объемы субвенций, передаваемых из областного бюджета – 1 725 832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Утвердить перечень бюджетных программ, не подлежащих секвестру в процессе исполнения Павлодарского районного бюджета на 2012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бюджетные программы сельских округов и сел на 2012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Сохранить повышение на 25 процентов окладов и тарифных ставок специалистам сферы образования, социального обеспечения, культуры и спорта, работающим в сельской местности и не являющимся государственными служащими по сравнению со ставками специалистов,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В. Гейнц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   Т. Кожахметов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Павлодарского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(36 очередная сессия, 4 созыв)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2011 года N 36/305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Павлодарского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(10 внеочередная сессия, 5 созыв)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декабря 2012 года N 10/74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районном бюджете на 2012 год 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маслихата Павлодарского района Павлодарской области от 07.12.2012 </w:t>
      </w:r>
      <w:r>
        <w:rPr>
          <w:rFonts w:ascii="Times New Roman"/>
          <w:b w:val="false"/>
          <w:i w:val="false"/>
          <w:color w:val="ff0000"/>
          <w:sz w:val="28"/>
        </w:rPr>
        <w:t xml:space="preserve">N 10/74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"/>
        <w:gridCol w:w="480"/>
        <w:gridCol w:w="459"/>
        <w:gridCol w:w="8614"/>
        <w:gridCol w:w="2265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             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2 727 380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350 193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155 138</w:t>
            </w:r>
          </w:p>
        </w:tc>
      </w:tr>
      <w:tr>
        <w:trPr>
          <w:trHeight w:val="3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155 138</w:t>
            </w:r>
          </w:p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99 600</w:t>
            </w:r>
          </w:p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99 600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88 808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57 500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5 058</w:t>
            </w:r>
          </w:p>
        </w:tc>
      </w:tr>
      <w:tr>
        <w:trPr>
          <w:trHeight w:val="3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21 250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3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1 152</w:t>
            </w:r>
          </w:p>
        </w:tc>
      </w:tr>
      <w:tr>
        <w:trPr>
          <w:trHeight w:val="43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3 259</w:t>
            </w:r>
          </w:p>
        </w:tc>
      </w:tr>
      <w:tr>
        <w:trPr>
          <w:trHeight w:val="108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2 137</w:t>
            </w:r>
          </w:p>
        </w:tc>
      </w:tr>
      <w:tr>
        <w:trPr>
          <w:trHeight w:val="3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2 137</w:t>
            </w:r>
          </w:p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11 711</w:t>
            </w:r>
          </w:p>
        </w:tc>
      </w:tr>
      <w:tr>
        <w:trPr>
          <w:trHeight w:val="3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</w:t>
            </w:r>
          </w:p>
        </w:tc>
      </w:tr>
      <w:tr>
        <w:trPr>
          <w:trHeight w:val="6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6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84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0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11 059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11 059</w:t>
            </w:r>
          </w:p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1 062</w:t>
            </w:r>
          </w:p>
        </w:tc>
      </w:tr>
      <w:tr>
        <w:trPr>
          <w:trHeight w:val="3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1 062</w:t>
            </w:r>
          </w:p>
        </w:tc>
      </w:tr>
      <w:tr>
        <w:trPr>
          <w:trHeight w:val="39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1 058</w:t>
            </w:r>
          </w:p>
        </w:tc>
      </w:tr>
      <w:tr>
        <w:trPr>
          <w:trHeight w:val="24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2 364 414</w:t>
            </w:r>
          </w:p>
        </w:tc>
      </w:tr>
      <w:tr>
        <w:trPr>
          <w:trHeight w:val="46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2 364 414</w:t>
            </w:r>
          </w:p>
        </w:tc>
      </w:tr>
      <w:tr>
        <w:trPr>
          <w:trHeight w:val="39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2 364 414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3"/>
        <w:gridCol w:w="443"/>
        <w:gridCol w:w="545"/>
        <w:gridCol w:w="550"/>
        <w:gridCol w:w="8090"/>
        <w:gridCol w:w="2249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   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2 871 644</w:t>
            </w:r>
          </w:p>
        </w:tc>
      </w:tr>
      <w:tr>
        <w:trPr>
          <w:trHeight w:val="36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290 187</w:t>
            </w:r>
          </w:p>
        </w:tc>
      </w:tr>
      <w:tr>
        <w:trPr>
          <w:trHeight w:val="9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259 353</w:t>
            </w:r>
          </w:p>
        </w:tc>
      </w:tr>
      <w:tr>
        <w:trPr>
          <w:trHeight w:val="34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13 936</w:t>
            </w:r>
          </w:p>
        </w:tc>
      </w:tr>
      <w:tr>
        <w:trPr>
          <w:trHeight w:val="64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13 936</w:t>
            </w:r>
          </w:p>
        </w:tc>
      </w:tr>
      <w:tr>
        <w:trPr>
          <w:trHeight w:val="36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62 798</w:t>
            </w:r>
          </w:p>
        </w:tc>
      </w:tr>
      <w:tr>
        <w:trPr>
          <w:trHeight w:val="69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62 798</w:t>
            </w:r>
          </w:p>
        </w:tc>
      </w:tr>
      <w:tr>
        <w:trPr>
          <w:trHeight w:val="6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182 619</w:t>
            </w:r>
          </w:p>
        </w:tc>
      </w:tr>
      <w:tr>
        <w:trPr>
          <w:trHeight w:val="99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171 056</w:t>
            </w:r>
          </w:p>
        </w:tc>
      </w:tr>
      <w:tr>
        <w:trPr>
          <w:trHeight w:val="34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11 563</w:t>
            </w:r>
          </w:p>
        </w:tc>
      </w:tr>
      <w:tr>
        <w:trPr>
          <w:trHeight w:val="37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14 371</w:t>
            </w:r>
          </w:p>
        </w:tc>
      </w:tr>
      <w:tr>
        <w:trPr>
          <w:trHeight w:val="40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14 371</w:t>
            </w:r>
          </w:p>
        </w:tc>
      </w:tr>
      <w:tr>
        <w:trPr>
          <w:trHeight w:val="127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10 026</w:t>
            </w:r>
          </w:p>
        </w:tc>
      </w:tr>
      <w:tr>
        <w:trPr>
          <w:trHeight w:val="43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</w:p>
        </w:tc>
      </w:tr>
      <w:tr>
        <w:trPr>
          <w:trHeight w:val="103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</w:p>
        </w:tc>
      </w:tr>
      <w:tr>
        <w:trPr>
          <w:trHeight w:val="43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2 964</w:t>
            </w:r>
          </w:p>
        </w:tc>
      </w:tr>
      <w:tr>
        <w:trPr>
          <w:trHeight w:val="3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16 463</w:t>
            </w:r>
          </w:p>
        </w:tc>
      </w:tr>
      <w:tr>
        <w:trPr>
          <w:trHeight w:val="64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16 463</w:t>
            </w:r>
          </w:p>
        </w:tc>
      </w:tr>
      <w:tr>
        <w:trPr>
          <w:trHeight w:val="127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16 313</w:t>
            </w:r>
          </w:p>
        </w:tc>
      </w:tr>
      <w:tr>
        <w:trPr>
          <w:trHeight w:val="3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7 296</w:t>
            </w:r>
          </w:p>
        </w:tc>
      </w:tr>
      <w:tr>
        <w:trPr>
          <w:trHeight w:val="36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6 746</w:t>
            </w:r>
          </w:p>
        </w:tc>
      </w:tr>
      <w:tr>
        <w:trPr>
          <w:trHeight w:val="3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6 746</w:t>
            </w:r>
          </w:p>
        </w:tc>
      </w:tr>
      <w:tr>
        <w:trPr>
          <w:trHeight w:val="69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6 746</w:t>
            </w:r>
          </w:p>
        </w:tc>
      </w:tr>
      <w:tr>
        <w:trPr>
          <w:trHeight w:val="37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6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102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66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9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6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1 581 423</w:t>
            </w:r>
          </w:p>
        </w:tc>
      </w:tr>
      <w:tr>
        <w:trPr>
          <w:trHeight w:val="3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194 577</w:t>
            </w:r>
          </w:p>
        </w:tc>
      </w:tr>
      <w:tr>
        <w:trPr>
          <w:trHeight w:val="6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144 167</w:t>
            </w:r>
          </w:p>
        </w:tc>
      </w:tr>
      <w:tr>
        <w:trPr>
          <w:trHeight w:val="36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64 677</w:t>
            </w:r>
          </w:p>
        </w:tc>
      </w:tr>
      <w:tr>
        <w:trPr>
          <w:trHeight w:val="219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55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79 253</w:t>
            </w:r>
          </w:p>
        </w:tc>
      </w:tr>
      <w:tr>
        <w:trPr>
          <w:trHeight w:val="34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50 410</w:t>
            </w:r>
          </w:p>
        </w:tc>
      </w:tr>
      <w:tr>
        <w:trPr>
          <w:trHeight w:val="6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50 410</w:t>
            </w:r>
          </w:p>
        </w:tc>
      </w:tr>
      <w:tr>
        <w:trPr>
          <w:trHeight w:val="3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1 307 140</w:t>
            </w:r>
          </w:p>
        </w:tc>
      </w:tr>
      <w:tr>
        <w:trPr>
          <w:trHeight w:val="76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16 773</w:t>
            </w:r>
          </w:p>
        </w:tc>
      </w:tr>
      <w:tr>
        <w:trPr>
          <w:trHeight w:val="64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16 773</w:t>
            </w:r>
          </w:p>
        </w:tc>
      </w:tr>
      <w:tr>
        <w:trPr>
          <w:trHeight w:val="34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1 290 367</w:t>
            </w:r>
          </w:p>
        </w:tc>
      </w:tr>
      <w:tr>
        <w:trPr>
          <w:trHeight w:val="34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1 258 246</w:t>
            </w:r>
          </w:p>
        </w:tc>
      </w:tr>
      <w:tr>
        <w:trPr>
          <w:trHeight w:val="3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12 055</w:t>
            </w:r>
          </w:p>
        </w:tc>
      </w:tr>
      <w:tr>
        <w:trPr>
          <w:trHeight w:val="220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20 066</w:t>
            </w:r>
          </w:p>
        </w:tc>
      </w:tr>
      <w:tr>
        <w:trPr>
          <w:trHeight w:val="3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79 706</w:t>
            </w:r>
          </w:p>
        </w:tc>
      </w:tr>
      <w:tr>
        <w:trPr>
          <w:trHeight w:val="3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68 591</w:t>
            </w:r>
          </w:p>
        </w:tc>
      </w:tr>
      <w:tr>
        <w:trPr>
          <w:trHeight w:val="64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13 795</w:t>
            </w:r>
          </w:p>
        </w:tc>
      </w:tr>
      <w:tr>
        <w:trPr>
          <w:trHeight w:val="94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13 722</w:t>
            </w:r>
          </w:p>
        </w:tc>
      </w:tr>
      <w:tr>
        <w:trPr>
          <w:trHeight w:val="64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1 605</w:t>
            </w:r>
          </w:p>
        </w:tc>
      </w:tr>
      <w:tr>
        <w:trPr>
          <w:trHeight w:val="126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9 994</w:t>
            </w:r>
          </w:p>
        </w:tc>
      </w:tr>
      <w:tr>
        <w:trPr>
          <w:trHeight w:val="94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1 241</w:t>
            </w:r>
          </w:p>
        </w:tc>
      </w:tr>
      <w:tr>
        <w:trPr>
          <w:trHeight w:val="6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28 234</w:t>
            </w:r>
          </w:p>
        </w:tc>
      </w:tr>
      <w:tr>
        <w:trPr>
          <w:trHeight w:val="6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11 115</w:t>
            </w:r>
          </w:p>
        </w:tc>
      </w:tr>
      <w:tr>
        <w:trPr>
          <w:trHeight w:val="3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11 115</w:t>
            </w:r>
          </w:p>
        </w:tc>
      </w:tr>
      <w:tr>
        <w:trPr>
          <w:trHeight w:val="3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135 998</w:t>
            </w:r>
          </w:p>
        </w:tc>
      </w:tr>
      <w:tr>
        <w:trPr>
          <w:trHeight w:val="3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119 486</w:t>
            </w:r>
          </w:p>
        </w:tc>
      </w:tr>
      <w:tr>
        <w:trPr>
          <w:trHeight w:val="64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11 090</w:t>
            </w:r>
          </w:p>
        </w:tc>
      </w:tr>
      <w:tr>
        <w:trPr>
          <w:trHeight w:val="6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11 090</w:t>
            </w:r>
          </w:p>
        </w:tc>
      </w:tr>
      <w:tr>
        <w:trPr>
          <w:trHeight w:val="6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108 396</w:t>
            </w:r>
          </w:p>
        </w:tc>
      </w:tr>
      <w:tr>
        <w:trPr>
          <w:trHeight w:val="22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31 974</w:t>
            </w:r>
          </w:p>
        </w:tc>
      </w:tr>
      <w:tr>
        <w:trPr>
          <w:trHeight w:val="129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6 922</w:t>
            </w:r>
          </w:p>
        </w:tc>
      </w:tr>
      <w:tr>
        <w:trPr>
          <w:trHeight w:val="34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1 431</w:t>
            </w:r>
          </w:p>
        </w:tc>
      </w:tr>
      <w:tr>
        <w:trPr>
          <w:trHeight w:val="6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46 623</w:t>
            </w:r>
          </w:p>
        </w:tc>
      </w:tr>
      <w:tr>
        <w:trPr>
          <w:trHeight w:val="46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1 316</w:t>
            </w:r>
          </w:p>
        </w:tc>
      </w:tr>
      <w:tr>
        <w:trPr>
          <w:trHeight w:val="3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5 189</w:t>
            </w:r>
          </w:p>
        </w:tc>
      </w:tr>
      <w:tr>
        <w:trPr>
          <w:trHeight w:val="133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3 741</w:t>
            </w:r>
          </w:p>
        </w:tc>
      </w:tr>
      <w:tr>
        <w:trPr>
          <w:trHeight w:val="24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11 200</w:t>
            </w:r>
          </w:p>
        </w:tc>
      </w:tr>
      <w:tr>
        <w:trPr>
          <w:trHeight w:val="58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16 512</w:t>
            </w:r>
          </w:p>
        </w:tc>
      </w:tr>
      <w:tr>
        <w:trPr>
          <w:trHeight w:val="48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16 512</w:t>
            </w:r>
          </w:p>
        </w:tc>
      </w:tr>
      <w:tr>
        <w:trPr>
          <w:trHeight w:val="81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15 903</w:t>
            </w:r>
          </w:p>
        </w:tc>
      </w:tr>
      <w:tr>
        <w:trPr>
          <w:trHeight w:val="64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</w:t>
            </w:r>
          </w:p>
        </w:tc>
      </w:tr>
      <w:tr>
        <w:trPr>
          <w:trHeight w:val="34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422 565</w:t>
            </w:r>
          </w:p>
        </w:tc>
      </w:tr>
      <w:tr>
        <w:trPr>
          <w:trHeight w:val="3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304 000</w:t>
            </w:r>
          </w:p>
        </w:tc>
      </w:tr>
      <w:tr>
        <w:trPr>
          <w:trHeight w:val="6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304 000</w:t>
            </w:r>
          </w:p>
        </w:tc>
      </w:tr>
      <w:tr>
        <w:trPr>
          <w:trHeight w:val="111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238 000</w:t>
            </w:r>
          </w:p>
        </w:tc>
      </w:tr>
      <w:tr>
        <w:trPr>
          <w:trHeight w:val="85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66 000</w:t>
            </w:r>
          </w:p>
        </w:tc>
      </w:tr>
      <w:tr>
        <w:trPr>
          <w:trHeight w:val="25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104 764</w:t>
            </w:r>
          </w:p>
        </w:tc>
      </w:tr>
      <w:tr>
        <w:trPr>
          <w:trHeight w:val="67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3 221</w:t>
            </w:r>
          </w:p>
        </w:tc>
      </w:tr>
      <w:tr>
        <w:trPr>
          <w:trHeight w:val="34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3 221</w:t>
            </w:r>
          </w:p>
        </w:tc>
      </w:tr>
      <w:tr>
        <w:trPr>
          <w:trHeight w:val="84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57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67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100 443</w:t>
            </w:r>
          </w:p>
        </w:tc>
      </w:tr>
      <w:tr>
        <w:trPr>
          <w:trHeight w:val="34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100 443</w:t>
            </w:r>
          </w:p>
        </w:tc>
      </w:tr>
      <w:tr>
        <w:trPr>
          <w:trHeight w:val="37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13 801</w:t>
            </w:r>
          </w:p>
        </w:tc>
      </w:tr>
      <w:tr>
        <w:trPr>
          <w:trHeight w:val="67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13 801</w:t>
            </w:r>
          </w:p>
        </w:tc>
      </w:tr>
      <w:tr>
        <w:trPr>
          <w:trHeight w:val="3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7 778</w:t>
            </w:r>
          </w:p>
        </w:tc>
      </w:tr>
      <w:tr>
        <w:trPr>
          <w:trHeight w:val="3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2 578</w:t>
            </w:r>
          </w:p>
        </w:tc>
      </w:tr>
      <w:tr>
        <w:trPr>
          <w:trHeight w:val="3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1 856</w:t>
            </w:r>
          </w:p>
        </w:tc>
      </w:tr>
      <w:tr>
        <w:trPr>
          <w:trHeight w:val="3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1 589</w:t>
            </w:r>
          </w:p>
        </w:tc>
      </w:tr>
      <w:tr>
        <w:trPr>
          <w:trHeight w:val="34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199 297</w:t>
            </w:r>
          </w:p>
        </w:tc>
      </w:tr>
      <w:tr>
        <w:trPr>
          <w:trHeight w:val="3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150 342</w:t>
            </w:r>
          </w:p>
        </w:tc>
      </w:tr>
      <w:tr>
        <w:trPr>
          <w:trHeight w:val="66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1 794</w:t>
            </w:r>
          </w:p>
        </w:tc>
      </w:tr>
      <w:tr>
        <w:trPr>
          <w:trHeight w:val="34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1 794</w:t>
            </w:r>
          </w:p>
        </w:tc>
      </w:tr>
      <w:tr>
        <w:trPr>
          <w:trHeight w:val="6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117 872</w:t>
            </w:r>
          </w:p>
        </w:tc>
      </w:tr>
      <w:tr>
        <w:trPr>
          <w:trHeight w:val="25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117 872</w:t>
            </w:r>
          </w:p>
        </w:tc>
      </w:tr>
      <w:tr>
        <w:trPr>
          <w:trHeight w:val="72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30 676</w:t>
            </w:r>
          </w:p>
        </w:tc>
      </w:tr>
      <w:tr>
        <w:trPr>
          <w:trHeight w:val="27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30 676</w:t>
            </w:r>
          </w:p>
        </w:tc>
      </w:tr>
      <w:tr>
        <w:trPr>
          <w:trHeight w:val="3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2 580</w:t>
            </w:r>
          </w:p>
        </w:tc>
      </w:tr>
      <w:tr>
        <w:trPr>
          <w:trHeight w:val="52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2 580</w:t>
            </w:r>
          </w:p>
        </w:tc>
      </w:tr>
      <w:tr>
        <w:trPr>
          <w:trHeight w:val="54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2 580</w:t>
            </w:r>
          </w:p>
        </w:tc>
      </w:tr>
      <w:tr>
        <w:trPr>
          <w:trHeight w:val="3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30 481</w:t>
            </w:r>
          </w:p>
        </w:tc>
      </w:tr>
      <w:tr>
        <w:trPr>
          <w:trHeight w:val="46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10 753</w:t>
            </w:r>
          </w:p>
        </w:tc>
      </w:tr>
      <w:tr>
        <w:trPr>
          <w:trHeight w:val="55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10 546</w:t>
            </w:r>
          </w:p>
        </w:tc>
      </w:tr>
      <w:tr>
        <w:trPr>
          <w:trHeight w:val="48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49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19 728</w:t>
            </w:r>
          </w:p>
        </w:tc>
      </w:tr>
      <w:tr>
        <w:trPr>
          <w:trHeight w:val="39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18 282</w:t>
            </w:r>
          </w:p>
        </w:tc>
      </w:tr>
      <w:tr>
        <w:trPr>
          <w:trHeight w:val="66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1 446</w:t>
            </w:r>
          </w:p>
        </w:tc>
      </w:tr>
      <w:tr>
        <w:trPr>
          <w:trHeight w:val="64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15 894</w:t>
            </w:r>
          </w:p>
        </w:tc>
      </w:tr>
      <w:tr>
        <w:trPr>
          <w:trHeight w:val="64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7 180</w:t>
            </w:r>
          </w:p>
        </w:tc>
      </w:tr>
      <w:tr>
        <w:trPr>
          <w:trHeight w:val="97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5 736</w:t>
            </w:r>
          </w:p>
        </w:tc>
      </w:tr>
      <w:tr>
        <w:trPr>
          <w:trHeight w:val="34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1 144</w:t>
            </w:r>
          </w:p>
        </w:tc>
      </w:tr>
      <w:tr>
        <w:trPr>
          <w:trHeight w:val="36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2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8 714</w:t>
            </w:r>
          </w:p>
        </w:tc>
      </w:tr>
      <w:tr>
        <w:trPr>
          <w:trHeight w:val="84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6 729</w:t>
            </w:r>
          </w:p>
        </w:tc>
      </w:tr>
      <w:tr>
        <w:trPr>
          <w:trHeight w:val="57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1 985</w:t>
            </w:r>
          </w:p>
        </w:tc>
      </w:tr>
      <w:tr>
        <w:trPr>
          <w:trHeight w:val="102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53 384</w:t>
            </w:r>
          </w:p>
        </w:tc>
      </w:tr>
      <w:tr>
        <w:trPr>
          <w:trHeight w:val="37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17 129</w:t>
            </w:r>
          </w:p>
        </w:tc>
      </w:tr>
      <w:tr>
        <w:trPr>
          <w:trHeight w:val="54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6 263</w:t>
            </w:r>
          </w:p>
        </w:tc>
      </w:tr>
      <w:tr>
        <w:trPr>
          <w:trHeight w:val="55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6 263</w:t>
            </w:r>
          </w:p>
        </w:tc>
      </w:tr>
      <w:tr>
        <w:trPr>
          <w:trHeight w:val="36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10 866</w:t>
            </w:r>
          </w:p>
        </w:tc>
      </w:tr>
      <w:tr>
        <w:trPr>
          <w:trHeight w:val="57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8 132</w:t>
            </w:r>
          </w:p>
        </w:tc>
      </w:tr>
      <w:tr>
        <w:trPr>
          <w:trHeight w:val="37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2 110</w:t>
            </w:r>
          </w:p>
        </w:tc>
      </w:tr>
      <w:tr>
        <w:trPr>
          <w:trHeight w:val="48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</w:t>
            </w:r>
          </w:p>
        </w:tc>
      </w:tr>
      <w:tr>
        <w:trPr>
          <w:trHeight w:val="34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11 825</w:t>
            </w:r>
          </w:p>
        </w:tc>
      </w:tr>
      <w:tr>
        <w:trPr>
          <w:trHeight w:val="57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11 825</w:t>
            </w:r>
          </w:p>
        </w:tc>
      </w:tr>
      <w:tr>
        <w:trPr>
          <w:trHeight w:val="82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7 960</w:t>
            </w:r>
          </w:p>
        </w:tc>
      </w:tr>
      <w:tr>
        <w:trPr>
          <w:trHeight w:val="84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поселков, аулов (сел), аульных (сельских) округов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3 865</w:t>
            </w:r>
          </w:p>
        </w:tc>
      </w:tr>
      <w:tr>
        <w:trPr>
          <w:trHeight w:val="84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24 430</w:t>
            </w:r>
          </w:p>
        </w:tc>
      </w:tr>
      <w:tr>
        <w:trPr>
          <w:trHeight w:val="37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24 430</w:t>
            </w:r>
          </w:p>
        </w:tc>
      </w:tr>
      <w:tr>
        <w:trPr>
          <w:trHeight w:val="37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24 430</w:t>
            </w:r>
          </w:p>
        </w:tc>
      </w:tr>
      <w:tr>
        <w:trPr>
          <w:trHeight w:val="46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7 384</w:t>
            </w:r>
          </w:p>
        </w:tc>
      </w:tr>
      <w:tr>
        <w:trPr>
          <w:trHeight w:val="48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7 384</w:t>
            </w:r>
          </w:p>
        </w:tc>
      </w:tr>
      <w:tr>
        <w:trPr>
          <w:trHeight w:val="70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7 384</w:t>
            </w:r>
          </w:p>
        </w:tc>
      </w:tr>
      <w:tr>
        <w:trPr>
          <w:trHeight w:val="78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7 234</w:t>
            </w:r>
          </w:p>
        </w:tc>
      </w:tr>
      <w:tr>
        <w:trPr>
          <w:trHeight w:val="22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4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46 675</w:t>
            </w:r>
          </w:p>
        </w:tc>
      </w:tr>
      <w:tr>
        <w:trPr>
          <w:trHeight w:val="25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45 736</w:t>
            </w:r>
          </w:p>
        </w:tc>
      </w:tr>
      <w:tr>
        <w:trPr>
          <w:trHeight w:val="69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1 204</w:t>
            </w:r>
          </w:p>
        </w:tc>
      </w:tr>
      <w:tr>
        <w:trPr>
          <w:trHeight w:val="70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1 204</w:t>
            </w:r>
          </w:p>
        </w:tc>
      </w:tr>
      <w:tr>
        <w:trPr>
          <w:trHeight w:val="72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44 532</w:t>
            </w:r>
          </w:p>
        </w:tc>
      </w:tr>
      <w:tr>
        <w:trPr>
          <w:trHeight w:val="3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44 532</w:t>
            </w:r>
          </w:p>
        </w:tc>
      </w:tr>
      <w:tr>
        <w:trPr>
          <w:trHeight w:val="3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</w:t>
            </w:r>
          </w:p>
        </w:tc>
      </w:tr>
      <w:tr>
        <w:trPr>
          <w:trHeight w:val="79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</w:t>
            </w:r>
          </w:p>
        </w:tc>
      </w:tr>
      <w:tr>
        <w:trPr>
          <w:trHeight w:val="79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</w:t>
            </w:r>
          </w:p>
        </w:tc>
      </w:tr>
      <w:tr>
        <w:trPr>
          <w:trHeight w:val="3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23 992</w:t>
            </w:r>
          </w:p>
        </w:tc>
      </w:tr>
      <w:tr>
        <w:trPr>
          <w:trHeight w:val="49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</w:tr>
      <w:tr>
        <w:trPr>
          <w:trHeight w:val="48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</w:tr>
      <w:tr>
        <w:trPr>
          <w:trHeight w:val="34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</w:tr>
      <w:tr>
        <w:trPr>
          <w:trHeight w:val="3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23 667</w:t>
            </w:r>
          </w:p>
        </w:tc>
      </w:tr>
      <w:tr>
        <w:trPr>
          <w:trHeight w:val="66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4 657</w:t>
            </w:r>
          </w:p>
        </w:tc>
      </w:tr>
      <w:tr>
        <w:trPr>
          <w:trHeight w:val="99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4 657</w:t>
            </w:r>
          </w:p>
        </w:tc>
      </w:tr>
      <w:tr>
        <w:trPr>
          <w:trHeight w:val="36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9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7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12 311</w:t>
            </w:r>
          </w:p>
        </w:tc>
      </w:tr>
      <w:tr>
        <w:trPr>
          <w:trHeight w:val="97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12 311</w:t>
            </w:r>
          </w:p>
        </w:tc>
      </w:tr>
      <w:tr>
        <w:trPr>
          <w:trHeight w:val="79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6 399</w:t>
            </w:r>
          </w:p>
        </w:tc>
      </w:tr>
      <w:tr>
        <w:trPr>
          <w:trHeight w:val="99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6 282</w:t>
            </w:r>
          </w:p>
        </w:tc>
      </w:tr>
      <w:tr>
        <w:trPr>
          <w:trHeight w:val="3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</w:tr>
      <w:tr>
        <w:trPr>
          <w:trHeight w:val="3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4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6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85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4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103 276</w:t>
            </w:r>
          </w:p>
        </w:tc>
      </w:tr>
      <w:tr>
        <w:trPr>
          <w:trHeight w:val="34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103 276</w:t>
            </w:r>
          </w:p>
        </w:tc>
      </w:tr>
      <w:tr>
        <w:trPr>
          <w:trHeight w:val="3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103 276</w:t>
            </w:r>
          </w:p>
        </w:tc>
      </w:tr>
      <w:tr>
        <w:trPr>
          <w:trHeight w:val="49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100 969</w:t>
            </w:r>
          </w:p>
        </w:tc>
      </w:tr>
      <w:tr>
        <w:trPr>
          <w:trHeight w:val="106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2 307</w:t>
            </w:r>
          </w:p>
        </w:tc>
      </w:tr>
      <w:tr>
        <w:trPr>
          <w:trHeight w:val="3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30 233</w:t>
            </w:r>
          </w:p>
        </w:tc>
      </w:tr>
      <w:tr>
        <w:trPr>
          <w:trHeight w:val="3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33 283</w:t>
            </w:r>
          </w:p>
        </w:tc>
      </w:tr>
      <w:tr>
        <w:trPr>
          <w:trHeight w:val="9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33 283</w:t>
            </w:r>
          </w:p>
        </w:tc>
      </w:tr>
      <w:tr>
        <w:trPr>
          <w:trHeight w:val="3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33 283</w:t>
            </w:r>
          </w:p>
        </w:tc>
      </w:tr>
      <w:tr>
        <w:trPr>
          <w:trHeight w:val="6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33 283</w:t>
            </w:r>
          </w:p>
        </w:tc>
      </w:tr>
      <w:tr>
        <w:trPr>
          <w:trHeight w:val="6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33 283</w:t>
            </w:r>
          </w:p>
        </w:tc>
      </w:tr>
      <w:tr>
        <w:trPr>
          <w:trHeight w:val="3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3 050</w:t>
            </w:r>
          </w:p>
        </w:tc>
      </w:tr>
      <w:tr>
        <w:trPr>
          <w:trHeight w:val="3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3 050</w:t>
            </w:r>
          </w:p>
        </w:tc>
      </w:tr>
      <w:tr>
        <w:trPr>
          <w:trHeight w:val="3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3 050</w:t>
            </w:r>
          </w:p>
        </w:tc>
      </w:tr>
      <w:tr>
        <w:trPr>
          <w:trHeight w:val="6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3 050</w:t>
            </w:r>
          </w:p>
        </w:tc>
      </w:tr>
      <w:tr>
        <w:trPr>
          <w:trHeight w:val="34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-174 497</w:t>
            </w:r>
          </w:p>
        </w:tc>
      </w:tr>
      <w:tr>
        <w:trPr>
          <w:trHeight w:val="66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174 497</w:t>
            </w:r>
          </w:p>
        </w:tc>
      </w:tr>
      <w:tr>
        <w:trPr>
          <w:trHeight w:val="3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33 283</w:t>
            </w:r>
          </w:p>
        </w:tc>
      </w:tr>
      <w:tr>
        <w:trPr>
          <w:trHeight w:val="3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33 283</w:t>
            </w:r>
          </w:p>
        </w:tc>
      </w:tr>
      <w:tr>
        <w:trPr>
          <w:trHeight w:val="3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33 283</w:t>
            </w:r>
          </w:p>
        </w:tc>
      </w:tr>
      <w:tr>
        <w:trPr>
          <w:trHeight w:val="6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33 283</w:t>
            </w:r>
          </w:p>
        </w:tc>
      </w:tr>
      <w:tr>
        <w:trPr>
          <w:trHeight w:val="3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3 070</w:t>
            </w:r>
          </w:p>
        </w:tc>
      </w:tr>
      <w:tr>
        <w:trPr>
          <w:trHeight w:val="3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3 070</w:t>
            </w:r>
          </w:p>
        </w:tc>
      </w:tr>
      <w:tr>
        <w:trPr>
          <w:trHeight w:val="3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3 070</w:t>
            </w:r>
          </w:p>
        </w:tc>
      </w:tr>
      <w:tr>
        <w:trPr>
          <w:trHeight w:val="6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3 050</w:t>
            </w:r>
          </w:p>
        </w:tc>
      </w:tr>
      <w:tr>
        <w:trPr>
          <w:trHeight w:val="6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144 284</w:t>
            </w:r>
          </w:p>
        </w:tc>
      </w:tr>
      <w:tr>
        <w:trPr>
          <w:trHeight w:val="34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144 284</w:t>
            </w:r>
          </w:p>
        </w:tc>
      </w:tr>
      <w:tr>
        <w:trPr>
          <w:trHeight w:val="3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144 284</w:t>
            </w:r>
          </w:p>
        </w:tc>
      </w:tr>
      <w:tr>
        <w:trPr>
          <w:trHeight w:val="34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144 284</w:t>
            </w:r>
          </w:p>
        </w:tc>
      </w:tr>
    </w:tbl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Павлодарского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(36 очередная сессия, 4 созыв)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2011 года N 36/305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районном бюджете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2"/>
        <w:gridCol w:w="458"/>
        <w:gridCol w:w="628"/>
        <w:gridCol w:w="8363"/>
        <w:gridCol w:w="3109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        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4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2 078 882</w:t>
            </w:r>
          </w:p>
        </w:tc>
      </w:tr>
      <w:tr>
        <w:trPr>
          <w:trHeight w:val="3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334 286</w:t>
            </w:r>
          </w:p>
        </w:tc>
      </w:tr>
      <w:tr>
        <w:trPr>
          <w:trHeight w:val="3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139 005</w:t>
            </w:r>
          </w:p>
        </w:tc>
      </w:tr>
      <w:tr>
        <w:trPr>
          <w:trHeight w:val="34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139 005</w:t>
            </w:r>
          </w:p>
        </w:tc>
      </w:tr>
      <w:tr>
        <w:trPr>
          <w:trHeight w:val="36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102 000</w:t>
            </w:r>
          </w:p>
        </w:tc>
      </w:tr>
      <w:tr>
        <w:trPr>
          <w:trHeight w:val="3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102 000</w:t>
            </w:r>
          </w:p>
        </w:tc>
      </w:tr>
      <w:tr>
        <w:trPr>
          <w:trHeight w:val="3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87 463</w:t>
            </w:r>
          </w:p>
        </w:tc>
      </w:tr>
      <w:tr>
        <w:trPr>
          <w:trHeight w:val="42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56 200</w:t>
            </w:r>
          </w:p>
        </w:tc>
      </w:tr>
      <w:tr>
        <w:trPr>
          <w:trHeight w:val="36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</w:t>
            </w:r>
          </w:p>
        </w:tc>
      </w:tr>
      <w:tr>
        <w:trPr>
          <w:trHeight w:val="40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22 163</w:t>
            </w:r>
          </w:p>
        </w:tc>
      </w:tr>
      <w:tr>
        <w:trPr>
          <w:trHeight w:val="36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4 900</w:t>
            </w:r>
          </w:p>
        </w:tc>
      </w:tr>
      <w:tr>
        <w:trPr>
          <w:trHeight w:val="31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3 748</w:t>
            </w:r>
          </w:p>
        </w:tc>
      </w:tr>
      <w:tr>
        <w:trPr>
          <w:trHeight w:val="31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</w:tr>
      <w:tr>
        <w:trPr>
          <w:trHeight w:val="43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1 565</w:t>
            </w:r>
          </w:p>
        </w:tc>
      </w:tr>
      <w:tr>
        <w:trPr>
          <w:trHeight w:val="70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1 956</w:t>
            </w:r>
          </w:p>
        </w:tc>
      </w:tr>
      <w:tr>
        <w:trPr>
          <w:trHeight w:val="12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2 070</w:t>
            </w:r>
          </w:p>
        </w:tc>
      </w:tr>
      <w:tr>
        <w:trPr>
          <w:trHeight w:val="28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2 070</w:t>
            </w:r>
          </w:p>
        </w:tc>
      </w:tr>
      <w:tr>
        <w:trPr>
          <w:trHeight w:val="43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6 074</w:t>
            </w:r>
          </w:p>
        </w:tc>
      </w:tr>
      <w:tr>
        <w:trPr>
          <w:trHeight w:val="39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3 219</w:t>
            </w:r>
          </w:p>
        </w:tc>
      </w:tr>
      <w:tr>
        <w:trPr>
          <w:trHeight w:val="73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3 219</w:t>
            </w:r>
          </w:p>
        </w:tc>
      </w:tr>
      <w:tr>
        <w:trPr>
          <w:trHeight w:val="103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05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2 850</w:t>
            </w:r>
          </w:p>
        </w:tc>
      </w:tr>
      <w:tr>
        <w:trPr>
          <w:trHeight w:val="3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2 850</w:t>
            </w:r>
          </w:p>
        </w:tc>
      </w:tr>
      <w:tr>
        <w:trPr>
          <w:trHeight w:val="3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34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3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45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1 738 147</w:t>
            </w:r>
          </w:p>
        </w:tc>
      </w:tr>
      <w:tr>
        <w:trPr>
          <w:trHeight w:val="6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1 738 147</w:t>
            </w:r>
          </w:p>
        </w:tc>
      </w:tr>
      <w:tr>
        <w:trPr>
          <w:trHeight w:val="39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1 738 147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2"/>
        <w:gridCol w:w="359"/>
        <w:gridCol w:w="661"/>
        <w:gridCol w:w="575"/>
        <w:gridCol w:w="7786"/>
        <w:gridCol w:w="3167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1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2 078 882</w:t>
            </w:r>
          </w:p>
        </w:tc>
      </w:tr>
      <w:tr>
        <w:trPr>
          <w:trHeight w:val="36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254 482</w:t>
            </w:r>
          </w:p>
        </w:tc>
      </w:tr>
      <w:tr>
        <w:trPr>
          <w:trHeight w:val="97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228 254</w:t>
            </w:r>
          </w:p>
        </w:tc>
      </w:tr>
      <w:tr>
        <w:trPr>
          <w:trHeight w:val="34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12 157</w:t>
            </w:r>
          </w:p>
        </w:tc>
      </w:tr>
      <w:tr>
        <w:trPr>
          <w:trHeight w:val="66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12 157</w:t>
            </w:r>
          </w:p>
        </w:tc>
      </w:tr>
      <w:tr>
        <w:trPr>
          <w:trHeight w:val="3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55 454</w:t>
            </w:r>
          </w:p>
        </w:tc>
      </w:tr>
      <w:tr>
        <w:trPr>
          <w:trHeight w:val="67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55 454</w:t>
            </w:r>
          </w:p>
        </w:tc>
      </w:tr>
      <w:tr>
        <w:trPr>
          <w:trHeight w:val="70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160 643</w:t>
            </w:r>
          </w:p>
        </w:tc>
      </w:tr>
      <w:tr>
        <w:trPr>
          <w:trHeight w:val="103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160 643</w:t>
            </w:r>
          </w:p>
        </w:tc>
      </w:tr>
      <w:tr>
        <w:trPr>
          <w:trHeight w:val="37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9 733</w:t>
            </w:r>
          </w:p>
        </w:tc>
      </w:tr>
      <w:tr>
        <w:trPr>
          <w:trHeight w:val="34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9 733</w:t>
            </w:r>
          </w:p>
        </w:tc>
      </w:tr>
      <w:tr>
        <w:trPr>
          <w:trHeight w:val="135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8 900</w:t>
            </w:r>
          </w:p>
        </w:tc>
      </w:tr>
      <w:tr>
        <w:trPr>
          <w:trHeight w:val="43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</w:p>
        </w:tc>
      </w:tr>
      <w:tr>
        <w:trPr>
          <w:trHeight w:val="3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16 495</w:t>
            </w:r>
          </w:p>
        </w:tc>
      </w:tr>
      <w:tr>
        <w:trPr>
          <w:trHeight w:val="64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16 495</w:t>
            </w:r>
          </w:p>
        </w:tc>
      </w:tr>
      <w:tr>
        <w:trPr>
          <w:trHeight w:val="127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16 495</w:t>
            </w:r>
          </w:p>
        </w:tc>
      </w:tr>
      <w:tr>
        <w:trPr>
          <w:trHeight w:val="30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7 846</w:t>
            </w:r>
          </w:p>
        </w:tc>
      </w:tr>
      <w:tr>
        <w:trPr>
          <w:trHeight w:val="36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7 296</w:t>
            </w:r>
          </w:p>
        </w:tc>
      </w:tr>
      <w:tr>
        <w:trPr>
          <w:trHeight w:val="3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7 296</w:t>
            </w:r>
          </w:p>
        </w:tc>
      </w:tr>
      <w:tr>
        <w:trPr>
          <w:trHeight w:val="6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7 296</w:t>
            </w:r>
          </w:p>
        </w:tc>
      </w:tr>
      <w:tr>
        <w:trPr>
          <w:trHeight w:val="34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9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133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1 345 992</w:t>
            </w:r>
          </w:p>
        </w:tc>
      </w:tr>
      <w:tr>
        <w:trPr>
          <w:trHeight w:val="40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60 328</w:t>
            </w:r>
          </w:p>
        </w:tc>
      </w:tr>
      <w:tr>
        <w:trPr>
          <w:trHeight w:val="64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60 328</w:t>
            </w:r>
          </w:p>
        </w:tc>
      </w:tr>
      <w:tr>
        <w:trPr>
          <w:trHeight w:val="34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60 328</w:t>
            </w:r>
          </w:p>
        </w:tc>
      </w:tr>
      <w:tr>
        <w:trPr>
          <w:trHeight w:val="30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1 257 916</w:t>
            </w:r>
          </w:p>
        </w:tc>
      </w:tr>
      <w:tr>
        <w:trPr>
          <w:trHeight w:val="66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13 275</w:t>
            </w:r>
          </w:p>
        </w:tc>
      </w:tr>
      <w:tr>
        <w:trPr>
          <w:trHeight w:val="6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13 275</w:t>
            </w:r>
          </w:p>
        </w:tc>
      </w:tr>
      <w:tr>
        <w:trPr>
          <w:trHeight w:val="37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1 244 641</w:t>
            </w:r>
          </w:p>
        </w:tc>
      </w:tr>
      <w:tr>
        <w:trPr>
          <w:trHeight w:val="34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1 235 450</w:t>
            </w:r>
          </w:p>
        </w:tc>
      </w:tr>
      <w:tr>
        <w:trPr>
          <w:trHeight w:val="39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9 191</w:t>
            </w:r>
          </w:p>
        </w:tc>
      </w:tr>
      <w:tr>
        <w:trPr>
          <w:trHeight w:val="34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27 748</w:t>
            </w:r>
          </w:p>
        </w:tc>
      </w:tr>
      <w:tr>
        <w:trPr>
          <w:trHeight w:val="36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27 748</w:t>
            </w:r>
          </w:p>
        </w:tc>
      </w:tr>
      <w:tr>
        <w:trPr>
          <w:trHeight w:val="64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12 421</w:t>
            </w:r>
          </w:p>
        </w:tc>
      </w:tr>
      <w:tr>
        <w:trPr>
          <w:trHeight w:val="94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13 722</w:t>
            </w:r>
          </w:p>
        </w:tc>
      </w:tr>
      <w:tr>
        <w:trPr>
          <w:trHeight w:val="6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1 605</w:t>
            </w:r>
          </w:p>
        </w:tc>
      </w:tr>
      <w:tr>
        <w:trPr>
          <w:trHeight w:val="36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108 324</w:t>
            </w:r>
          </w:p>
        </w:tc>
      </w:tr>
      <w:tr>
        <w:trPr>
          <w:trHeight w:val="28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92 814</w:t>
            </w:r>
          </w:p>
        </w:tc>
      </w:tr>
      <w:tr>
        <w:trPr>
          <w:trHeight w:val="69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10 668</w:t>
            </w:r>
          </w:p>
        </w:tc>
      </w:tr>
      <w:tr>
        <w:trPr>
          <w:trHeight w:val="6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10 668</w:t>
            </w:r>
          </w:p>
        </w:tc>
      </w:tr>
      <w:tr>
        <w:trPr>
          <w:trHeight w:val="6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82 146</w:t>
            </w:r>
          </w:p>
        </w:tc>
      </w:tr>
      <w:tr>
        <w:trPr>
          <w:trHeight w:val="40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14 421</w:t>
            </w:r>
          </w:p>
        </w:tc>
      </w:tr>
      <w:tr>
        <w:trPr>
          <w:trHeight w:val="3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1 941</w:t>
            </w:r>
          </w:p>
        </w:tc>
      </w:tr>
      <w:tr>
        <w:trPr>
          <w:trHeight w:val="64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54 642</w:t>
            </w:r>
          </w:p>
        </w:tc>
      </w:tr>
      <w:tr>
        <w:trPr>
          <w:trHeight w:val="66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1 553</w:t>
            </w:r>
          </w:p>
        </w:tc>
      </w:tr>
      <w:tr>
        <w:trPr>
          <w:trHeight w:val="42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5 689</w:t>
            </w:r>
          </w:p>
        </w:tc>
      </w:tr>
      <w:tr>
        <w:trPr>
          <w:trHeight w:val="160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3 900</w:t>
            </w:r>
          </w:p>
        </w:tc>
      </w:tr>
      <w:tr>
        <w:trPr>
          <w:trHeight w:val="6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15 510</w:t>
            </w:r>
          </w:p>
        </w:tc>
      </w:tr>
      <w:tr>
        <w:trPr>
          <w:trHeight w:val="66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15 510</w:t>
            </w:r>
          </w:p>
        </w:tc>
      </w:tr>
      <w:tr>
        <w:trPr>
          <w:trHeight w:val="96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14 741</w:t>
            </w:r>
          </w:p>
        </w:tc>
      </w:tr>
      <w:tr>
        <w:trPr>
          <w:trHeight w:val="6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</w:p>
        </w:tc>
      </w:tr>
      <w:tr>
        <w:trPr>
          <w:trHeight w:val="30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28 042</w:t>
            </w:r>
          </w:p>
        </w:tc>
      </w:tr>
      <w:tr>
        <w:trPr>
          <w:trHeight w:val="34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</w:t>
            </w:r>
          </w:p>
        </w:tc>
      </w:tr>
      <w:tr>
        <w:trPr>
          <w:trHeight w:val="6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</w:t>
            </w:r>
          </w:p>
        </w:tc>
      </w:tr>
      <w:tr>
        <w:trPr>
          <w:trHeight w:val="40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</w:t>
            </w:r>
          </w:p>
        </w:tc>
      </w:tr>
      <w:tr>
        <w:trPr>
          <w:trHeight w:val="37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27 134</w:t>
            </w:r>
          </w:p>
        </w:tc>
      </w:tr>
      <w:tr>
        <w:trPr>
          <w:trHeight w:val="66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10 849</w:t>
            </w:r>
          </w:p>
        </w:tc>
      </w:tr>
      <w:tr>
        <w:trPr>
          <w:trHeight w:val="39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5 863</w:t>
            </w:r>
          </w:p>
        </w:tc>
      </w:tr>
      <w:tr>
        <w:trPr>
          <w:trHeight w:val="3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2 245</w:t>
            </w:r>
          </w:p>
        </w:tc>
      </w:tr>
      <w:tr>
        <w:trPr>
          <w:trHeight w:val="37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</w:t>
            </w:r>
          </w:p>
        </w:tc>
      </w:tr>
      <w:tr>
        <w:trPr>
          <w:trHeight w:val="37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2 097</w:t>
            </w:r>
          </w:p>
        </w:tc>
      </w:tr>
      <w:tr>
        <w:trPr>
          <w:trHeight w:val="94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16 285</w:t>
            </w:r>
          </w:p>
        </w:tc>
      </w:tr>
      <w:tr>
        <w:trPr>
          <w:trHeight w:val="36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8 143</w:t>
            </w:r>
          </w:p>
        </w:tc>
      </w:tr>
      <w:tr>
        <w:trPr>
          <w:trHeight w:val="37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8 142</w:t>
            </w:r>
          </w:p>
        </w:tc>
      </w:tr>
      <w:tr>
        <w:trPr>
          <w:trHeight w:val="3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192 385</w:t>
            </w:r>
          </w:p>
        </w:tc>
      </w:tr>
      <w:tr>
        <w:trPr>
          <w:trHeight w:val="3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146 187</w:t>
            </w:r>
          </w:p>
        </w:tc>
      </w:tr>
      <w:tr>
        <w:trPr>
          <w:trHeight w:val="70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1 794</w:t>
            </w:r>
          </w:p>
        </w:tc>
      </w:tr>
      <w:tr>
        <w:trPr>
          <w:trHeight w:val="34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1 794</w:t>
            </w:r>
          </w:p>
        </w:tc>
      </w:tr>
      <w:tr>
        <w:trPr>
          <w:trHeight w:val="66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112 393</w:t>
            </w:r>
          </w:p>
        </w:tc>
      </w:tr>
      <w:tr>
        <w:trPr>
          <w:trHeight w:val="37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112 393</w:t>
            </w:r>
          </w:p>
        </w:tc>
      </w:tr>
      <w:tr>
        <w:trPr>
          <w:trHeight w:val="64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</w:t>
            </w:r>
          </w:p>
        </w:tc>
      </w:tr>
      <w:tr>
        <w:trPr>
          <w:trHeight w:val="39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</w:t>
            </w:r>
          </w:p>
        </w:tc>
      </w:tr>
      <w:tr>
        <w:trPr>
          <w:trHeight w:val="3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2 980</w:t>
            </w:r>
          </w:p>
        </w:tc>
      </w:tr>
      <w:tr>
        <w:trPr>
          <w:trHeight w:val="60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2 980</w:t>
            </w:r>
          </w:p>
        </w:tc>
      </w:tr>
      <w:tr>
        <w:trPr>
          <w:trHeight w:val="72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2 980</w:t>
            </w:r>
          </w:p>
        </w:tc>
      </w:tr>
      <w:tr>
        <w:trPr>
          <w:trHeight w:val="3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30 226</w:t>
            </w:r>
          </w:p>
        </w:tc>
      </w:tr>
      <w:tr>
        <w:trPr>
          <w:trHeight w:val="66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10 653</w:t>
            </w:r>
          </w:p>
        </w:tc>
      </w:tr>
      <w:tr>
        <w:trPr>
          <w:trHeight w:val="73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10 546</w:t>
            </w:r>
          </w:p>
        </w:tc>
      </w:tr>
      <w:tr>
        <w:trPr>
          <w:trHeight w:val="60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73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19 573</w:t>
            </w:r>
          </w:p>
        </w:tc>
      </w:tr>
      <w:tr>
        <w:trPr>
          <w:trHeight w:val="39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18 127</w:t>
            </w:r>
          </w:p>
        </w:tc>
      </w:tr>
      <w:tr>
        <w:trPr>
          <w:trHeight w:val="66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1 446</w:t>
            </w:r>
          </w:p>
        </w:tc>
      </w:tr>
      <w:tr>
        <w:trPr>
          <w:trHeight w:val="64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12 992</w:t>
            </w:r>
          </w:p>
        </w:tc>
      </w:tr>
      <w:tr>
        <w:trPr>
          <w:trHeight w:val="6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6 244</w:t>
            </w:r>
          </w:p>
        </w:tc>
      </w:tr>
      <w:tr>
        <w:trPr>
          <w:trHeight w:val="102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5 300</w:t>
            </w:r>
          </w:p>
        </w:tc>
      </w:tr>
      <w:tr>
        <w:trPr>
          <w:trHeight w:val="30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</w:t>
            </w:r>
          </w:p>
        </w:tc>
      </w:tr>
      <w:tr>
        <w:trPr>
          <w:trHeight w:val="64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6 748</w:t>
            </w:r>
          </w:p>
        </w:tc>
      </w:tr>
      <w:tr>
        <w:trPr>
          <w:trHeight w:val="100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6 748</w:t>
            </w:r>
          </w:p>
        </w:tc>
      </w:tr>
      <w:tr>
        <w:trPr>
          <w:trHeight w:val="102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19 354</w:t>
            </w:r>
          </w:p>
        </w:tc>
      </w:tr>
      <w:tr>
        <w:trPr>
          <w:trHeight w:val="30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9 540</w:t>
            </w:r>
          </w:p>
        </w:tc>
      </w:tr>
      <w:tr>
        <w:trPr>
          <w:trHeight w:val="3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9 540</w:t>
            </w:r>
          </w:p>
        </w:tc>
      </w:tr>
      <w:tr>
        <w:trPr>
          <w:trHeight w:val="6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7 675</w:t>
            </w:r>
          </w:p>
        </w:tc>
      </w:tr>
      <w:tr>
        <w:trPr>
          <w:trHeight w:val="67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1 865</w:t>
            </w:r>
          </w:p>
        </w:tc>
      </w:tr>
      <w:tr>
        <w:trPr>
          <w:trHeight w:val="28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9 814</w:t>
            </w:r>
          </w:p>
        </w:tc>
      </w:tr>
      <w:tr>
        <w:trPr>
          <w:trHeight w:val="6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9 814</w:t>
            </w:r>
          </w:p>
        </w:tc>
      </w:tr>
      <w:tr>
        <w:trPr>
          <w:trHeight w:val="102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7 503</w:t>
            </w:r>
          </w:p>
        </w:tc>
      </w:tr>
      <w:tr>
        <w:trPr>
          <w:trHeight w:val="102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поселков, аулов (сел), аульных (сельских) округов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2 311</w:t>
            </w:r>
          </w:p>
        </w:tc>
      </w:tr>
      <w:tr>
        <w:trPr>
          <w:trHeight w:val="69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6 579</w:t>
            </w:r>
          </w:p>
        </w:tc>
      </w:tr>
      <w:tr>
        <w:trPr>
          <w:trHeight w:val="6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6 579</w:t>
            </w:r>
          </w:p>
        </w:tc>
      </w:tr>
      <w:tr>
        <w:trPr>
          <w:trHeight w:val="73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6 579</w:t>
            </w:r>
          </w:p>
        </w:tc>
      </w:tr>
      <w:tr>
        <w:trPr>
          <w:trHeight w:val="96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6 579</w:t>
            </w:r>
          </w:p>
        </w:tc>
      </w:tr>
      <w:tr>
        <w:trPr>
          <w:trHeight w:val="36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93 383</w:t>
            </w:r>
          </w:p>
        </w:tc>
      </w:tr>
      <w:tr>
        <w:trPr>
          <w:trHeight w:val="39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92 444</w:t>
            </w:r>
          </w:p>
        </w:tc>
      </w:tr>
      <w:tr>
        <w:trPr>
          <w:trHeight w:val="6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1 482</w:t>
            </w:r>
          </w:p>
        </w:tc>
      </w:tr>
      <w:tr>
        <w:trPr>
          <w:trHeight w:val="99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1 482</w:t>
            </w:r>
          </w:p>
        </w:tc>
      </w:tr>
      <w:tr>
        <w:trPr>
          <w:trHeight w:val="102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90 962</w:t>
            </w:r>
          </w:p>
        </w:tc>
      </w:tr>
      <w:tr>
        <w:trPr>
          <w:trHeight w:val="46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90 962</w:t>
            </w:r>
          </w:p>
        </w:tc>
      </w:tr>
      <w:tr>
        <w:trPr>
          <w:trHeight w:val="39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коммуникации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</w:t>
            </w:r>
          </w:p>
        </w:tc>
      </w:tr>
      <w:tr>
        <w:trPr>
          <w:trHeight w:val="94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</w:t>
            </w:r>
          </w:p>
        </w:tc>
      </w:tr>
      <w:tr>
        <w:trPr>
          <w:trHeight w:val="99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</w:t>
            </w:r>
          </w:p>
        </w:tc>
      </w:tr>
      <w:tr>
        <w:trPr>
          <w:trHeight w:val="34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22 495</w:t>
            </w:r>
          </w:p>
        </w:tc>
      </w:tr>
      <w:tr>
        <w:trPr>
          <w:trHeight w:val="69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</w:tr>
      <w:tr>
        <w:trPr>
          <w:trHeight w:val="66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</w:tr>
      <w:tr>
        <w:trPr>
          <w:trHeight w:val="34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</w:tr>
      <w:tr>
        <w:trPr>
          <w:trHeight w:val="3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22 170</w:t>
            </w:r>
          </w:p>
        </w:tc>
      </w:tr>
      <w:tr>
        <w:trPr>
          <w:trHeight w:val="40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64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66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12 275</w:t>
            </w:r>
          </w:p>
        </w:tc>
      </w:tr>
      <w:tr>
        <w:trPr>
          <w:trHeight w:val="100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12 275</w:t>
            </w:r>
          </w:p>
        </w:tc>
      </w:tr>
      <w:tr>
        <w:trPr>
          <w:trHeight w:val="9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5 895</w:t>
            </w:r>
          </w:p>
        </w:tc>
      </w:tr>
      <w:tr>
        <w:trPr>
          <w:trHeight w:val="102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5 895</w:t>
            </w:r>
          </w:p>
        </w:tc>
      </w:tr>
      <w:tr>
        <w:trPr>
          <w:trHeight w:val="42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0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Павлодарского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(36 очередная сессия, 4 созыв)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2011 года N 36/305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районном бюджете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1"/>
        <w:gridCol w:w="563"/>
        <w:gridCol w:w="606"/>
        <w:gridCol w:w="8265"/>
        <w:gridCol w:w="3125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1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        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4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2 083 784</w:t>
            </w:r>
          </w:p>
        </w:tc>
      </w:tr>
      <w:tr>
        <w:trPr>
          <w:trHeight w:val="3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339 188</w:t>
            </w:r>
          </w:p>
        </w:tc>
      </w:tr>
      <w:tr>
        <w:trPr>
          <w:trHeight w:val="3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140 395</w:t>
            </w:r>
          </w:p>
        </w:tc>
      </w:tr>
      <w:tr>
        <w:trPr>
          <w:trHeight w:val="34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140 395</w:t>
            </w:r>
          </w:p>
        </w:tc>
      </w:tr>
      <w:tr>
        <w:trPr>
          <w:trHeight w:val="36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103 020</w:t>
            </w:r>
          </w:p>
        </w:tc>
      </w:tr>
      <w:tr>
        <w:trPr>
          <w:trHeight w:val="3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103 020</w:t>
            </w:r>
          </w:p>
        </w:tc>
      </w:tr>
      <w:tr>
        <w:trPr>
          <w:trHeight w:val="3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89 932</w:t>
            </w:r>
          </w:p>
        </w:tc>
      </w:tr>
      <w:tr>
        <w:trPr>
          <w:trHeight w:val="42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56 200</w:t>
            </w:r>
          </w:p>
        </w:tc>
      </w:tr>
      <w:tr>
        <w:trPr>
          <w:trHeight w:val="36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4 240</w:t>
            </w:r>
          </w:p>
        </w:tc>
      </w:tr>
      <w:tr>
        <w:trPr>
          <w:trHeight w:val="40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24 542</w:t>
            </w:r>
          </w:p>
        </w:tc>
      </w:tr>
      <w:tr>
        <w:trPr>
          <w:trHeight w:val="36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4 950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3 771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</w:tr>
      <w:tr>
        <w:trPr>
          <w:trHeight w:val="43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1 580</w:t>
            </w:r>
          </w:p>
        </w:tc>
      </w:tr>
      <w:tr>
        <w:trPr>
          <w:trHeight w:val="70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1 956</w:t>
            </w:r>
          </w:p>
        </w:tc>
      </w:tr>
      <w:tr>
        <w:trPr>
          <w:trHeight w:val="12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2 070</w:t>
            </w:r>
          </w:p>
        </w:tc>
      </w:tr>
      <w:tr>
        <w:trPr>
          <w:trHeight w:val="2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2 070</w:t>
            </w:r>
          </w:p>
        </w:tc>
      </w:tr>
      <w:tr>
        <w:trPr>
          <w:trHeight w:val="43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6 074</w:t>
            </w:r>
          </w:p>
        </w:tc>
      </w:tr>
      <w:tr>
        <w:trPr>
          <w:trHeight w:val="46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3 219</w:t>
            </w:r>
          </w:p>
        </w:tc>
      </w:tr>
      <w:tr>
        <w:trPr>
          <w:trHeight w:val="73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  имущества, находящегося в государственной собственности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3 219</w:t>
            </w:r>
          </w:p>
        </w:tc>
      </w:tr>
      <w:tr>
        <w:trPr>
          <w:trHeight w:val="103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08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2 850</w:t>
            </w:r>
          </w:p>
        </w:tc>
      </w:tr>
      <w:tr>
        <w:trPr>
          <w:trHeight w:val="3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2 850</w:t>
            </w:r>
          </w:p>
        </w:tc>
      </w:tr>
      <w:tr>
        <w:trPr>
          <w:trHeight w:val="3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34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3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39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1 738 147</w:t>
            </w:r>
          </w:p>
        </w:tc>
      </w:tr>
      <w:tr>
        <w:trPr>
          <w:trHeight w:val="6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1 738 147</w:t>
            </w:r>
          </w:p>
        </w:tc>
      </w:tr>
      <w:tr>
        <w:trPr>
          <w:trHeight w:val="39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1 738 147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6"/>
        <w:gridCol w:w="569"/>
        <w:gridCol w:w="612"/>
        <w:gridCol w:w="633"/>
        <w:gridCol w:w="7561"/>
        <w:gridCol w:w="3179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  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2 083 784</w:t>
            </w:r>
          </w:p>
        </w:tc>
      </w:tr>
      <w:tr>
        <w:trPr>
          <w:trHeight w:val="3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254 482</w:t>
            </w:r>
          </w:p>
        </w:tc>
      </w:tr>
      <w:tr>
        <w:trPr>
          <w:trHeight w:val="9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228 254</w:t>
            </w:r>
          </w:p>
        </w:tc>
      </w:tr>
      <w:tr>
        <w:trPr>
          <w:trHeight w:val="3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12 157</w:t>
            </w:r>
          </w:p>
        </w:tc>
      </w:tr>
      <w:tr>
        <w:trPr>
          <w:trHeight w:val="6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12 157</w:t>
            </w:r>
          </w:p>
        </w:tc>
      </w:tr>
      <w:tr>
        <w:trPr>
          <w:trHeight w:val="3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55 454</w:t>
            </w:r>
          </w:p>
        </w:tc>
      </w:tr>
      <w:tr>
        <w:trPr>
          <w:trHeight w:val="6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55 454</w:t>
            </w:r>
          </w:p>
        </w:tc>
      </w:tr>
      <w:tr>
        <w:trPr>
          <w:trHeight w:val="6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160 643</w:t>
            </w:r>
          </w:p>
        </w:tc>
      </w:tr>
      <w:tr>
        <w:trPr>
          <w:trHeight w:val="9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160 643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9 733</w:t>
            </w:r>
          </w:p>
        </w:tc>
      </w:tr>
      <w:tr>
        <w:trPr>
          <w:trHeight w:val="40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9 733</w:t>
            </w:r>
          </w:p>
        </w:tc>
      </w:tr>
      <w:tr>
        <w:trPr>
          <w:trHeight w:val="133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8 900</w:t>
            </w:r>
          </w:p>
        </w:tc>
      </w:tr>
      <w:tr>
        <w:trPr>
          <w:trHeight w:val="43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16 495</w:t>
            </w:r>
          </w:p>
        </w:tc>
      </w:tr>
      <w:tr>
        <w:trPr>
          <w:trHeight w:val="6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16 495</w:t>
            </w:r>
          </w:p>
        </w:tc>
      </w:tr>
      <w:tr>
        <w:trPr>
          <w:trHeight w:val="132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16 495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7 846</w:t>
            </w:r>
          </w:p>
        </w:tc>
      </w:tr>
      <w:tr>
        <w:trPr>
          <w:trHeight w:val="3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7 296</w:t>
            </w:r>
          </w:p>
        </w:tc>
      </w:tr>
      <w:tr>
        <w:trPr>
          <w:trHeight w:val="3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7 296</w:t>
            </w:r>
          </w:p>
        </w:tc>
      </w:tr>
      <w:tr>
        <w:trPr>
          <w:trHeight w:val="6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7 296</w:t>
            </w:r>
          </w:p>
        </w:tc>
      </w:tr>
      <w:tr>
        <w:trPr>
          <w:trHeight w:val="3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9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135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1 345 992</w:t>
            </w:r>
          </w:p>
        </w:tc>
      </w:tr>
      <w:tr>
        <w:trPr>
          <w:trHeight w:val="39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60 328</w:t>
            </w:r>
          </w:p>
        </w:tc>
      </w:tr>
      <w:tr>
        <w:trPr>
          <w:trHeight w:val="6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60 328</w:t>
            </w:r>
          </w:p>
        </w:tc>
      </w:tr>
      <w:tr>
        <w:trPr>
          <w:trHeight w:val="3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60 328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1 257 916</w:t>
            </w:r>
          </w:p>
        </w:tc>
      </w:tr>
      <w:tr>
        <w:trPr>
          <w:trHeight w:val="6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13 275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13 275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1 244 641</w:t>
            </w:r>
          </w:p>
        </w:tc>
      </w:tr>
      <w:tr>
        <w:trPr>
          <w:trHeight w:val="3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1 235 450</w:t>
            </w:r>
          </w:p>
        </w:tc>
      </w:tr>
      <w:tr>
        <w:trPr>
          <w:trHeight w:val="39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9 191</w:t>
            </w:r>
          </w:p>
        </w:tc>
      </w:tr>
      <w:tr>
        <w:trPr>
          <w:trHeight w:val="3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27 748</w:t>
            </w:r>
          </w:p>
        </w:tc>
      </w:tr>
      <w:tr>
        <w:trPr>
          <w:trHeight w:val="3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27 748</w:t>
            </w:r>
          </w:p>
        </w:tc>
      </w:tr>
      <w:tr>
        <w:trPr>
          <w:trHeight w:val="6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12 421</w:t>
            </w:r>
          </w:p>
        </w:tc>
      </w:tr>
      <w:tr>
        <w:trPr>
          <w:trHeight w:val="9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13 722</w:t>
            </w:r>
          </w:p>
        </w:tc>
      </w:tr>
      <w:tr>
        <w:trPr>
          <w:trHeight w:val="6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1 605</w:t>
            </w:r>
          </w:p>
        </w:tc>
      </w:tr>
      <w:tr>
        <w:trPr>
          <w:trHeight w:val="3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108 324</w:t>
            </w:r>
          </w:p>
        </w:tc>
      </w:tr>
      <w:tr>
        <w:trPr>
          <w:trHeight w:val="2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92 814</w:t>
            </w:r>
          </w:p>
        </w:tc>
      </w:tr>
      <w:tr>
        <w:trPr>
          <w:trHeight w:val="69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10 668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10 668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82 146</w:t>
            </w:r>
          </w:p>
        </w:tc>
      </w:tr>
      <w:tr>
        <w:trPr>
          <w:trHeight w:val="40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14 421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1 941</w:t>
            </w:r>
          </w:p>
        </w:tc>
      </w:tr>
      <w:tr>
        <w:trPr>
          <w:trHeight w:val="6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54 642</w:t>
            </w:r>
          </w:p>
        </w:tc>
      </w:tr>
      <w:tr>
        <w:trPr>
          <w:trHeight w:val="6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1 553</w:t>
            </w:r>
          </w:p>
        </w:tc>
      </w:tr>
      <w:tr>
        <w:trPr>
          <w:trHeight w:val="42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5 689</w:t>
            </w:r>
          </w:p>
        </w:tc>
      </w:tr>
      <w:tr>
        <w:trPr>
          <w:trHeight w:val="163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3 900</w:t>
            </w:r>
          </w:p>
        </w:tc>
      </w:tr>
      <w:tr>
        <w:trPr>
          <w:trHeight w:val="6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15 510</w:t>
            </w:r>
          </w:p>
        </w:tc>
      </w:tr>
      <w:tr>
        <w:trPr>
          <w:trHeight w:val="6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15 510</w:t>
            </w:r>
          </w:p>
        </w:tc>
      </w:tr>
      <w:tr>
        <w:trPr>
          <w:trHeight w:val="102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14 741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32 944</w:t>
            </w:r>
          </w:p>
        </w:tc>
      </w:tr>
      <w:tr>
        <w:trPr>
          <w:trHeight w:val="3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</w:t>
            </w:r>
          </w:p>
        </w:tc>
      </w:tr>
      <w:tr>
        <w:trPr>
          <w:trHeight w:val="72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</w:t>
            </w:r>
          </w:p>
        </w:tc>
      </w:tr>
      <w:tr>
        <w:trPr>
          <w:trHeight w:val="3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32 036</w:t>
            </w:r>
          </w:p>
        </w:tc>
      </w:tr>
      <w:tr>
        <w:trPr>
          <w:trHeight w:val="6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15 751</w:t>
            </w:r>
          </w:p>
        </w:tc>
      </w:tr>
      <w:tr>
        <w:trPr>
          <w:trHeight w:val="39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5 863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7 147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2 097</w:t>
            </w:r>
          </w:p>
        </w:tc>
      </w:tr>
      <w:tr>
        <w:trPr>
          <w:trHeight w:val="9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16 285</w:t>
            </w:r>
          </w:p>
        </w:tc>
      </w:tr>
      <w:tr>
        <w:trPr>
          <w:trHeight w:val="3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8 143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8 142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192 385</w:t>
            </w:r>
          </w:p>
        </w:tc>
      </w:tr>
      <w:tr>
        <w:trPr>
          <w:trHeight w:val="3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146 187</w:t>
            </w:r>
          </w:p>
        </w:tc>
      </w:tr>
      <w:tr>
        <w:trPr>
          <w:trHeight w:val="70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1 794</w:t>
            </w:r>
          </w:p>
        </w:tc>
      </w:tr>
      <w:tr>
        <w:trPr>
          <w:trHeight w:val="3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1 794</w:t>
            </w:r>
          </w:p>
        </w:tc>
      </w:tr>
      <w:tr>
        <w:trPr>
          <w:trHeight w:val="6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112 393</w:t>
            </w:r>
          </w:p>
        </w:tc>
      </w:tr>
      <w:tr>
        <w:trPr>
          <w:trHeight w:val="3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112 393</w:t>
            </w:r>
          </w:p>
        </w:tc>
      </w:tr>
      <w:tr>
        <w:trPr>
          <w:trHeight w:val="6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</w:t>
            </w:r>
          </w:p>
        </w:tc>
      </w:tr>
      <w:tr>
        <w:trPr>
          <w:trHeight w:val="39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2 980</w:t>
            </w:r>
          </w:p>
        </w:tc>
      </w:tr>
      <w:tr>
        <w:trPr>
          <w:trHeight w:val="6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2 980</w:t>
            </w:r>
          </w:p>
        </w:tc>
      </w:tr>
      <w:tr>
        <w:trPr>
          <w:trHeight w:val="6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2 980</w:t>
            </w:r>
          </w:p>
        </w:tc>
      </w:tr>
      <w:tr>
        <w:trPr>
          <w:trHeight w:val="39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30 226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10 653</w:t>
            </w:r>
          </w:p>
        </w:tc>
      </w:tr>
      <w:tr>
        <w:trPr>
          <w:trHeight w:val="6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10 546</w:t>
            </w:r>
          </w:p>
        </w:tc>
      </w:tr>
      <w:tr>
        <w:trPr>
          <w:trHeight w:val="6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6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19 573</w:t>
            </w:r>
          </w:p>
        </w:tc>
      </w:tr>
      <w:tr>
        <w:trPr>
          <w:trHeight w:val="39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18 127</w:t>
            </w:r>
          </w:p>
        </w:tc>
      </w:tr>
      <w:tr>
        <w:trPr>
          <w:trHeight w:val="6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1 446</w:t>
            </w:r>
          </w:p>
        </w:tc>
      </w:tr>
      <w:tr>
        <w:trPr>
          <w:trHeight w:val="6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12 992</w:t>
            </w:r>
          </w:p>
        </w:tc>
      </w:tr>
      <w:tr>
        <w:trPr>
          <w:trHeight w:val="6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6 244</w:t>
            </w:r>
          </w:p>
        </w:tc>
      </w:tr>
      <w:tr>
        <w:trPr>
          <w:trHeight w:val="9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5 300</w:t>
            </w:r>
          </w:p>
        </w:tc>
      </w:tr>
      <w:tr>
        <w:trPr>
          <w:trHeight w:val="3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</w:t>
            </w:r>
          </w:p>
        </w:tc>
      </w:tr>
      <w:tr>
        <w:trPr>
          <w:trHeight w:val="6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6 748</w:t>
            </w:r>
          </w:p>
        </w:tc>
      </w:tr>
      <w:tr>
        <w:trPr>
          <w:trHeight w:val="9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6 748</w:t>
            </w:r>
          </w:p>
        </w:tc>
      </w:tr>
      <w:tr>
        <w:trPr>
          <w:trHeight w:val="9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19 354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9 540</w:t>
            </w:r>
          </w:p>
        </w:tc>
      </w:tr>
      <w:tr>
        <w:trPr>
          <w:trHeight w:val="3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9 540</w:t>
            </w:r>
          </w:p>
        </w:tc>
      </w:tr>
      <w:tr>
        <w:trPr>
          <w:trHeight w:val="69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7 675</w:t>
            </w:r>
          </w:p>
        </w:tc>
      </w:tr>
      <w:tr>
        <w:trPr>
          <w:trHeight w:val="70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1 865</w:t>
            </w:r>
          </w:p>
        </w:tc>
      </w:tr>
      <w:tr>
        <w:trPr>
          <w:trHeight w:val="3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9 814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9 814</w:t>
            </w:r>
          </w:p>
        </w:tc>
      </w:tr>
      <w:tr>
        <w:trPr>
          <w:trHeight w:val="99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7 503</w:t>
            </w:r>
          </w:p>
        </w:tc>
      </w:tr>
      <w:tr>
        <w:trPr>
          <w:trHeight w:val="99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поселков, аулов (сел), аульных (сельских) округов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2 311</w:t>
            </w:r>
          </w:p>
        </w:tc>
      </w:tr>
      <w:tr>
        <w:trPr>
          <w:trHeight w:val="6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6 579</w:t>
            </w:r>
          </w:p>
        </w:tc>
      </w:tr>
      <w:tr>
        <w:trPr>
          <w:trHeight w:val="70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6 579</w:t>
            </w:r>
          </w:p>
        </w:tc>
      </w:tr>
      <w:tr>
        <w:trPr>
          <w:trHeight w:val="7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6 579</w:t>
            </w:r>
          </w:p>
        </w:tc>
      </w:tr>
      <w:tr>
        <w:trPr>
          <w:trHeight w:val="103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6 579</w:t>
            </w:r>
          </w:p>
        </w:tc>
      </w:tr>
      <w:tr>
        <w:trPr>
          <w:trHeight w:val="3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93 383</w:t>
            </w:r>
          </w:p>
        </w:tc>
      </w:tr>
      <w:tr>
        <w:trPr>
          <w:trHeight w:val="39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92 444</w:t>
            </w:r>
          </w:p>
        </w:tc>
      </w:tr>
      <w:tr>
        <w:trPr>
          <w:trHeight w:val="69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1 482</w:t>
            </w:r>
          </w:p>
        </w:tc>
      </w:tr>
      <w:tr>
        <w:trPr>
          <w:trHeight w:val="9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1 482</w:t>
            </w:r>
          </w:p>
        </w:tc>
      </w:tr>
      <w:tr>
        <w:trPr>
          <w:trHeight w:val="9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90 962</w:t>
            </w:r>
          </w:p>
        </w:tc>
      </w:tr>
      <w:tr>
        <w:trPr>
          <w:trHeight w:val="3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90 962</w:t>
            </w:r>
          </w:p>
        </w:tc>
      </w:tr>
      <w:tr>
        <w:trPr>
          <w:trHeight w:val="39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коммуникации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</w:t>
            </w:r>
          </w:p>
        </w:tc>
      </w:tr>
      <w:tr>
        <w:trPr>
          <w:trHeight w:val="99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</w:t>
            </w:r>
          </w:p>
        </w:tc>
      </w:tr>
      <w:tr>
        <w:trPr>
          <w:trHeight w:val="9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</w:t>
            </w:r>
          </w:p>
        </w:tc>
      </w:tr>
      <w:tr>
        <w:trPr>
          <w:trHeight w:val="3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22 495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</w:tr>
      <w:tr>
        <w:trPr>
          <w:trHeight w:val="6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</w:tr>
      <w:tr>
        <w:trPr>
          <w:trHeight w:val="3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22 170</w:t>
            </w:r>
          </w:p>
        </w:tc>
      </w:tr>
      <w:tr>
        <w:trPr>
          <w:trHeight w:val="3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6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6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12 275</w:t>
            </w:r>
          </w:p>
        </w:tc>
      </w:tr>
      <w:tr>
        <w:trPr>
          <w:trHeight w:val="9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12 275</w:t>
            </w:r>
          </w:p>
        </w:tc>
      </w:tr>
      <w:tr>
        <w:trPr>
          <w:trHeight w:val="9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5 895</w:t>
            </w:r>
          </w:p>
        </w:tc>
      </w:tr>
      <w:tr>
        <w:trPr>
          <w:trHeight w:val="111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5 895</w:t>
            </w:r>
          </w:p>
        </w:tc>
      </w:tr>
      <w:tr>
        <w:trPr>
          <w:trHeight w:val="42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0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Павлодарского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(36 очередная сессия, 4 созыв)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2011 года N 36/305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(подпрограмм), не подлежащих</w:t>
      </w:r>
      <w:r>
        <w:br/>
      </w:r>
      <w:r>
        <w:rPr>
          <w:rFonts w:ascii="Times New Roman"/>
          <w:b/>
          <w:i w:val="false"/>
          <w:color w:val="000000"/>
        </w:rPr>
        <w:t>
секвестру в процессе исполнения бюджета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7"/>
        <w:gridCol w:w="562"/>
        <w:gridCol w:w="646"/>
        <w:gridCol w:w="625"/>
        <w:gridCol w:w="10710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6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                Наименование</w:t>
            </w:r>
          </w:p>
        </w:tc>
      </w:tr>
      <w:tr>
        <w:trPr>
          <w:trHeight w:val="3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42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34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Павлодарского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(36 очередная сессия, 4 созыв)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2011 года N 36/305  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Павлодарского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(9 очередная сессия, 5 созыв)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октября 2012 года N 9/62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текущих бюджетных программ в</w:t>
      </w:r>
      <w:r>
        <w:br/>
      </w:r>
      <w:r>
        <w:rPr>
          <w:rFonts w:ascii="Times New Roman"/>
          <w:b/>
          <w:i w:val="false"/>
          <w:color w:val="000000"/>
        </w:rPr>
        <w:t>
разрезе сельских округов и сел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5 в редакции решения маслихата Павлодарского района Павлодарской области от 25.10.2012 </w:t>
      </w:r>
      <w:r>
        <w:rPr>
          <w:rFonts w:ascii="Times New Roman"/>
          <w:b w:val="false"/>
          <w:i w:val="false"/>
          <w:color w:val="ff0000"/>
          <w:sz w:val="28"/>
        </w:rPr>
        <w:t xml:space="preserve">N 9/62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0"/>
        <w:gridCol w:w="524"/>
        <w:gridCol w:w="545"/>
        <w:gridCol w:w="567"/>
        <w:gridCol w:w="10184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7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               Наименование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с. Пресное
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6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Григорьевского сельского округа
</w:t>
            </w:r>
          </w:p>
        </w:tc>
      </w:tr>
      <w:tr>
        <w:trPr>
          <w:trHeight w:val="21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51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7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2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27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43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27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19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6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6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7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6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5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2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Ефремовского сельского округа
</w:t>
            </w:r>
          </w:p>
        </w:tc>
      </w:tr>
      <w:tr>
        <w:trPr>
          <w:trHeight w:val="3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19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6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42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8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6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03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села Жетекши
</w:t>
            </w:r>
          </w:p>
        </w:tc>
      </w:tr>
      <w:tr>
        <w:trPr>
          <w:trHeight w:val="3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48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6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Зангарского сельского округа
</w:t>
            </w:r>
          </w:p>
        </w:tc>
      </w:tr>
      <w:tr>
        <w:trPr>
          <w:trHeight w:val="3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6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2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2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2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2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1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Заринского сельского округа
</w:t>
            </w:r>
          </w:p>
        </w:tc>
      </w:tr>
      <w:tr>
        <w:trPr>
          <w:trHeight w:val="3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6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6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7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72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2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Кенесского сельского округа
</w:t>
            </w:r>
          </w:p>
        </w:tc>
      </w:tr>
      <w:tr>
        <w:trPr>
          <w:trHeight w:val="3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6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6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6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2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42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5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72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6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0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Красноармейского сельского округа
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7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6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141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</w:tr>
      <w:tr>
        <w:trPr>
          <w:trHeight w:val="3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6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7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6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Луганского сельского округа
</w:t>
            </w:r>
          </w:p>
        </w:tc>
      </w:tr>
      <w:tr>
        <w:trPr>
          <w:trHeight w:val="3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8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7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Мичуринского сельского округа
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6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6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Маралдинского сельского округа
</w:t>
            </w:r>
          </w:p>
        </w:tc>
      </w:tr>
      <w:tr>
        <w:trPr>
          <w:trHeight w:val="3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7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села Ольгинка
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6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13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6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Рождественского сельского округа
</w:t>
            </w:r>
          </w:p>
        </w:tc>
      </w:tr>
      <w:tr>
        <w:trPr>
          <w:trHeight w:val="3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6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139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6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6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6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Чернорецкого сельского округа
</w:t>
            </w:r>
          </w:p>
        </w:tc>
      </w:tr>
      <w:tr>
        <w:trPr>
          <w:trHeight w:val="3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6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6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Черноярского сельского округа
</w:t>
            </w:r>
          </w:p>
        </w:tc>
      </w:tr>
      <w:tr>
        <w:trPr>
          <w:trHeight w:val="3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7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72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72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3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6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2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72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6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02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Шакатского сельского округа
</w:t>
            </w:r>
          </w:p>
        </w:tc>
      </w:tr>
      <w:tr>
        <w:trPr>
          <w:trHeight w:val="3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48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48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9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1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21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1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6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18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7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