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eea4" w14:textId="78c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(23 очередная сессия, 4 созыв) от 23 декабря 2010 года N 23/216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октября 2011 года N 34/291. Зарегистрировано Департаментом юстиции Павлодарской области 27 октября 2011 года N 12-11-143.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(23 сессия, 4 созыв) от  23 декабря 2010 года N 23/216 "О районном бюджете на 2011 - 2013 годы" (зарегистрированное в Реестре государственной регистрации нормативных правовых актов N 12-11-130, опубликовано в районной газете "Заман тынысы" от 7 января 2011 года N 1, 14 января 2011 года N 2, 21 января 2011 года N 3, 28 января 2011 года N 4, 4 февраля 2011 года N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"2 204 942" заменить цифрами "2 249 942";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"314 511" заменить цифрами "306 645";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"4 420" заменить цифрами "10 986";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"375" заменить цифрами "1 675";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"1 885 636" заменить цифрами "1 930 636";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"2 559 425" заменить цифрами "2 604 425";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Духан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(34 сессия, 4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N 34/291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583"/>
        <w:gridCol w:w="8533"/>
        <w:gridCol w:w="29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2 249 942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306 645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123 898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86 933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56 303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12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1 930 636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1 930 636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63"/>
        <w:gridCol w:w="634"/>
        <w:gridCol w:w="549"/>
        <w:gridCol w:w="7958"/>
        <w:gridCol w:w="29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2 604 425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226 722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134 326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1 388 747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112 208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1 202 815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1 187 033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1 179 712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99 275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390 984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-386 067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(34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N 34/29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5"/>
        <w:gridCol w:w="648"/>
        <w:gridCol w:w="669"/>
        <w:gridCol w:w="1061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