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fc1d" w14:textId="06df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(23 очередная сессия, 4 созыв) от 23 декабря 2010 года N 23/216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13 июля 2011 года N 31/276. Зарегистрировано Департаментом юстиции Павлодарской области 21 июля 2011 года N 12-11-141. Утратило силу письмом маслихата Павлодарского района Павлодарской области от 23 июня 2014 года N 1-29/156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23.06.2014 N 1-29/156.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(35 сессия, 4 созыв) от 24 июня 2011 года N 362/35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(29 сессия, 4 созыв) от 13 декабря 2010 года N 324/29 "Об областном бюджете на 2011 - 2013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(23 сессия, 4 созыв) от  23 декабря 2010 года N 23/216 "О районном бюджете на 2011 - 2013 годы" (зарегистрированное в Реестре государственной регистрации нормативных правовых актов N 12-11-130, опубликовано в районной газете "Заман тынысы" от 7 января 2011 года N 1, 14 января 2011 года N 2, 21 января 2011 года N 3, 28 января 2011 года N 4, 4 февраля 2011 года N 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"2 207 592" заменить цифрами "2 204 942";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"1 888 286" заменить цифрами "1 885 636";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"2 219 075" заменить цифрами "2 559 425";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Литвин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(31 сессия, 4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2011 года N 31/276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48"/>
        <w:gridCol w:w="543"/>
        <w:gridCol w:w="8312"/>
        <w:gridCol w:w="293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2204942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314 511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128 363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128 363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84 128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95 812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64 811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21 727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</w:t>
            </w:r>
          </w:p>
        </w:tc>
      </w:tr>
      <w:tr>
        <w:trPr>
          <w:trHeight w:val="12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</w:t>
            </w:r>
          </w:p>
        </w:tc>
      </w:tr>
      <w:tr>
        <w:trPr>
          <w:trHeight w:val="10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1 885 636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1 885 636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1 885 636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91"/>
        <w:gridCol w:w="591"/>
        <w:gridCol w:w="570"/>
        <w:gridCol w:w="7693"/>
        <w:gridCol w:w="29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2 559 425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219 707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195 747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130 912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8 621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8 621</w:t>
            </w:r>
          </w:p>
        </w:tc>
      </w:tr>
      <w:tr>
        <w:trPr>
          <w:trHeight w:val="12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14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13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1 384 369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108 615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108 615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108 215</w:t>
            </w:r>
          </w:p>
        </w:tc>
      </w:tr>
      <w:tr>
        <w:trPr>
          <w:trHeight w:val="9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1 198 403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1 183 500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1 176 179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77 351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101 905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90 697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</w:t>
            </w:r>
          </w:p>
        </w:tc>
      </w:tr>
      <w:tr>
        <w:trPr>
          <w:trHeight w:val="17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13 482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13 482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363 114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345 984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343 000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204 155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24 032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19 941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150173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150173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23 548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23 548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15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33 198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30 995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30 995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</w:t>
            </w:r>
          </w:p>
        </w:tc>
      </w:tr>
      <w:tr>
        <w:trPr>
          <w:trHeight w:val="12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- 386 067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