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6bd3" w14:textId="9ca6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31 декабря 2010 года N 437/12 "О проведении организации общественных работ в районе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04 апреля 2011 года N 69/4. Зарегистрировано Управлением юстиции Павлодарского района Павлодарской области 03 мая 2011 года N 12-11-138. Утратило силу постановлением акимата Павлодарского района Павлодарской области от 13 августа 2012 года N 378/8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13.08.2012 N 378/8.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31 декабря 2010 года N 437/12 "О проведении организации общественных работ в районе в 2011 году" (зарегистрированное в Реестре государственной регистрации нормативных правовых актов за N 12-11-131, опубликованное в газете "Заман Тынысы" от 28 января 2011 года N 4 (7812)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принять в новой редакции,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Мухамбетжанову Ш.А.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2011 года N 69/4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работ, и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488"/>
        <w:gridCol w:w="2280"/>
        <w:gridCol w:w="2090"/>
        <w:gridCol w:w="1094"/>
        <w:gridCol w:w="1285"/>
        <w:gridCol w:w="2092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предприятия, организации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(кол чел)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 ния, (кол. чел)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6 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Пресное Павлодарского района"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населенных пунктов, очистке снега и снежных заносов.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регионов: озеленение, благоустройство территорий, весенняя и осенняя посадка деревьев, летний полив зеленых насаждений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восстановлении историко-архитектурных памятников, комплексов и заповедных зон.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учета населения сел, наличия подсобного хозяйства, проведении подворных обходов.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стендов, документов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снега 9600 куб. 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800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кустарников - 800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подрезка деревьев – 24000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и клумб – 1600 кв.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порядок памятников и обелисков, территорию парка – 8000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ограждений – 84 кв.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- 8000 дворов.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 документов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Ефремовского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Жетекши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Зангарского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Луганского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Ольгинка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Рождественского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Маралдинского сельского округа 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Чернорецкого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Черноярского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округа"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"Коммунальщик" отдела жилищно-коммунального хозяйства, пассажирского транспорта и автомобильных дорог Павлодарского района, акимата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Павлодарского района"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документов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