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462a" w14:textId="8914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(23 очередная сессия, 4 созыв) от 23 декабря 2010 года N 23/216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30 марта 2011 года N 26/244. Зарегистрировано Управлением юстиции Павлодарского района Павлодарской области 05 апреля 2011 года N 12-11-137.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(33 сессия, 4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(29 сессия, 4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(23 сессия, 4 созыв) от  23 декабря 2010 года N 23/216 "О районном бюджете на 2011 - 2013 годы" (зарегистрированное в Реестре государственной регистрации нормативных правовых актов N 12-11-130, опубликовано в газете "Заман тынысы" от 7 января 2011 года N 1, 14 января 2011 года N 2, 21 января 2011 года N 3, 28 января 2011 года N 4, 4 февраля 2011 года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"2 161 182" заменить цифрами "2 192 592";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"1 856 876" заменить цифрами "1 888 286";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"2 172 665" заменить цифрами "2 204 075";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маслихата,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Иманханов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(26 очередная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26/244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07"/>
        <w:gridCol w:w="564"/>
        <w:gridCol w:w="8300"/>
        <w:gridCol w:w="30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2 192 592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299 630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12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1 888 286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1 888 286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572"/>
        <w:gridCol w:w="658"/>
        <w:gridCol w:w="7620"/>
        <w:gridCol w:w="31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2 204 075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217 903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194 656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130 980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127 196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3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1 380 297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108 215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1 198 324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1 183 500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1 176 179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101 789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90 911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</w:tc>
      </w:tr>
      <w:tr>
        <w:trPr>
          <w:trHeight w:val="17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142 773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142 773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16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30 999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12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-43 067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