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84ea" w14:textId="35f8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на территории населенных пунктов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февраля 2011 года N 25/238. Зарегистрировано Управлением юстиции Павлодарского района Павлодарской области 10 марта 2011 года N 12-11-136. Утратило силу решением маслихата Павлодарского района Павлодарской области от 7 июля 2016 года № 4/29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07.07.2016 № 4/29.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места проведения мирных собраний, митингов, шествий, пикетов и демонстраций на территории населенных пунктов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внеочередная сессия, 4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 № 25/238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пикетов,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маслихата Павлодарского района Павлодарской области от 24.09.2014 </w:t>
      </w:r>
      <w:r>
        <w:rPr>
          <w:rFonts w:ascii="Times New Roman"/>
          <w:b w:val="false"/>
          <w:i w:val="false"/>
          <w:color w:val="ff0000"/>
          <w:sz w:val="28"/>
        </w:rPr>
        <w:t>N 39/285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2169"/>
        <w:gridCol w:w="6810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 ветеранам Великой Отечественной войны в селе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Госплемстанция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 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Домом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Ефремовка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Даниловка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Шакат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в селе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Новоямышево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