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c17eb" w14:textId="0ac17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и помещений для проведения встреч с избирателями кандидатов в Президенты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Павлодарского района Павлодарской области от 09 февраля 2011 года N 17/2. Зарегистрировано Управлением юстиции Павлодарского района Павлодарской области 24 февраля 2011 года N 12-11-135. Утратило силу постановлением акимата Павлодарского района Павлодарской области от 12 декабря 2013 года N 529/12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Павлодарского района Павлодарской области от 12.12.2013 N 529/12.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6 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Республики Казахстан" по согласованию с Павлодарской районной территориальной избирательной комиссией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перечень мест для размещения агитационных печатных материалов и помещений для проведения встреч с избирателями кандидатов в Президенты Республики Казахстан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Акимам сельских округов сел, отделу внутренней политики принять меры по установлению в местах для размещения агитационных печатных материалов стендов, щитов и тумб и подготовке помещений для проведения встреч с избирателями кандидатов в Президенты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данного постановления возложить на руководителя аппарата акима района Солтангазинова А.Р.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 акима района                         Б. Абиев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Павлодарской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районной территориальной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избирательной комиссии                     Г. Шагиров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04 февраля 2011 г.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N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Павлодарского района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09 февраля 2011 года N 17/2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</w:t>
      </w:r>
      <w:r>
        <w:br/>
      </w:r>
      <w:r>
        <w:rPr>
          <w:rFonts w:ascii="Times New Roman"/>
          <w:b/>
          <w:i w:val="false"/>
          <w:color w:val="000000"/>
        </w:rPr>
        <w:t>
кандидатов в Президенты Республики Казахстан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3"/>
        <w:gridCol w:w="4173"/>
        <w:gridCol w:w="2173"/>
        <w:gridCol w:w="4993"/>
      </w:tblGrid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п/п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населенного пункта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 стендов
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Место размещения стенда
</w:t>
            </w:r>
          </w:p>
        </w:tc>
      </w:tr>
      <w:tr>
        <w:trPr>
          <w:trHeight w:val="72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Пресное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Возле здания сельского клуба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Караколь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Возле здания школы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Достык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Возле здания школы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Чернорецк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Возле здания Дома культуры, школы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Набережное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Возле здания магазина "Мадис" (по согласованию)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Григорьевка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Возле здания магазина "Абетановы" (по согласованию)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Сычевка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Возле здания сельского клуба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Новочерноярка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Возле здания магазина-кафе "Лидер" (по согласованию)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Черноярка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Возле здания фельдшерско-акушерского пункта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Мичурино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Возле здания КДЦ "Арман"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Госплемстанция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Возле здания средней школы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Березовка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Возле здания Жамбыльской начальной школы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Зангар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Возле здания сельского клуба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Коряковка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Возле здания сельского клуба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 кудук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Возле здания сельского клуба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Богдановка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Возле здания почтового отделения связи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Луганск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Возле здания Дома культуры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Рождественка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Возле здания сельского клуба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Розовка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Возле здания Дома культуры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Максимовка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Возле здания сельского клуба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Ефремовка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Возле здания магазина "Сигнал" (по согласованию)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с.Даниловка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Возле здания бывшей школы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Красноармейка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Возле зданий Дома культуры, магазина "Дарья", магазина "Дархан", магазина "Аннечка" (по согласованию)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Железнодорожная станция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Возле здания железнодорожного вокзала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Шанды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Возле здания сельского клуба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Жетекши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Возле здания клуба "Жастар"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Коктюбе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Возле дома семьи Рыспековой Гульбарам (по согласованию)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Заозерное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Возле дома семьи Айтжанова Нуржана Ораловича (по согласованию)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Шакат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Возле здания сельского клуба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Толыбай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Возле здания сельского клуба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Маралды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Возле здания сельской библиотеки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Заря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Возле зданий сельского клуба, конторы КХ "Заря" (по согласованию)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Бирлик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Возле здания магазина ИП Садыкова (по согласованию)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Жертумсык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Возле здания сельского клуба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Подстепное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Возле магазина ИП Жунуспекова (по согласованию)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Комарицыно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Возле здания школы</w:t>
            </w:r>
          </w:p>
        </w:tc>
      </w:tr>
      <w:tr>
        <w:trPr>
          <w:trHeight w:val="22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Айтым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Возле здания магазина (по согласованию)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Новоямышево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Возле здания Дома культуры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Ольгинка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Возле здания центральной конторы КХ "Маяк" (по согласованию)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N 2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Павлодарского района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09 февраля 2011 года N 17/2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и помещения для проведения встреч с избирателями</w:t>
      </w:r>
      <w:r>
        <w:br/>
      </w:r>
      <w:r>
        <w:rPr>
          <w:rFonts w:ascii="Times New Roman"/>
          <w:b/>
          <w:i w:val="false"/>
          <w:color w:val="000000"/>
        </w:rPr>
        <w:t>
кандидатов в Президенты Республики Казахстан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3"/>
        <w:gridCol w:w="5353"/>
        <w:gridCol w:w="6033"/>
      </w:tblGrid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п/п
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населенного пункта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Место проведения встреч
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Пресное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Актовый зал средней школы с.Пресное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Чернорецк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Актовый зал Чернорецкой средней школы N 1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Черноярка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Читальный зал сельской библиотеки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Мичурино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Актовый зал Павлодарского специализированного дома для психохроников (по согласованию)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Зангар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Актовый зал Зангарской средней школы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Луганск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Актовый зал Луганской средней школы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Рождественка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Актовый зал Рождественской средней школы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Ефремовка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Актовый зал Ефремовской средней школы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Красноаремейка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Актовый зал агротехнического колледжа (по согласованию)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Жетекши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Фойе здания средней школы с.Жетекши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Шакат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Фойе здания Шакатской средней школы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Маралды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Актовый зал средней школы с.Маралды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Заря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Актовый зал Заринской средней школы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Новоямышево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Актовый зал средней школы с.Новоямышево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Ольгинка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КХ "Маяк" актовый зал (по согласованию)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Набережное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Актовый зал Чернорецкой средней школы N 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