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7053" w14:textId="055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названий улиц села Бескарагай Кызылагашского сельского округа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Кызылагашского сельского округа Лебяжинского района Павлодарской области от 22 августа N 03. Зарегистрировано Управлением юстиции Лебяжинского района Павлодарской области 06 сентября 2011 года N 12-9-135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"Об административно-территориальном устройстве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протоколом схода жителей села Бескарагай </w:t>
      </w:r>
      <w:r>
        <w:rPr>
          <w:rFonts w:ascii="Times New Roman"/>
          <w:b/>
          <w:i w:val="false"/>
          <w:color w:val="000000"/>
          <w:sz w:val="28"/>
        </w:rPr>
        <w:t>ПРИНИМАЮ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названия улиц села Бескарагай Кызылагашского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главного специалиста аппарата акима Байтлеуову Ж. 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Ж. Муханов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Кызылагашского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03 от 22 августа 2011 года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Кызылагашский сельский округ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Бескарагай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Балгабая Оспанова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Жанпеиса Сыздыкова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Жумабека Жангожина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Максима Горького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Подпуск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Бирлик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