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a20" w14:textId="9887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20 декабря 2011 года N 369/30. Зарегистрировано Департаментом юстиции Павлодарской области 18 января 2012 года N 12-9-153.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23.04.2012 N 106/13.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своевременное и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Байжанова Б.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369/30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 наличии личного подсобного хозяйства"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сельских округов Лебяжинского района (далее – уполномоченные органы),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Павлодарская область, Лебяжинский район, село Акку, улица Ташимова 114, телефон 21137,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 государственная услуга оказывается с момента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Центр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является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Лебяжинского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442"/>
        <w:gridCol w:w="2405"/>
        <w:gridCol w:w="2215"/>
        <w:gridCol w:w="2448"/>
        <w:gridCol w:w="1750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Баймульдино, с. Такир, с. Теренколь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 22-3-90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Баймульдино, улица Баймульдина, 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Казынского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Казы, улица Гаражная, 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Ямышевского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с. Тлектес, с. Кызылкогам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улица Мира, 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 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с. Жанатан, с. Айтей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 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улица Баймулдино , 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 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с. Шабар, с. Шамши, с. Кумсуат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Майкарагайского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с. Мергалым,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улица Ленина, 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с. Казантай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 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с. Жабаглы,  с. Тосагаш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(871839) 24300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улица Достык, 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Кызылагашского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Кызылагаш, улица А. Кусаинова , 28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с. Шоктал, с. Баимбет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Клубная, 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       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526"/>
        <w:gridCol w:w="2695"/>
        <w:gridCol w:w="2845"/>
        <w:gridCol w:w="3165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обращения, проверка  данных по похозяйственной книге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государственной услуги потребителю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 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       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</w:t>
      </w:r>
      <w:r>
        <w:br/>
      </w:r>
      <w:r>
        <w:rPr>
          <w:rFonts w:ascii="Times New Roman"/>
          <w:b/>
          <w:i w:val="false"/>
          <w:color w:val="000000"/>
        </w:rPr>
        <w:t>
наличии личного подсобного хозяйства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357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