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96d" w14:textId="cbc2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"Обеспечение бесплатного подвоза обучающихся и воспитанников к общеобразовательной организации образования и обратно домой"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28 октября 2011 года N 293/9. Зарегистрировано Департаментом юстиции Павлодарской области 25 ноября 2011 года N 12-8-120. Утратило силу постановлением акимата Качирского района Павлодарской области от 20 апреля 2012 года N 139/10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Качирского района Павлодарской области от 20.04.2012 N 139/10.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Фишер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N 293/9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подвоз обучающихся к общеобразовательной организации образования и обратно домой – доставка учащихся и воспитанников, проживающих в отдаленной сельской местности к школе, где обучаются дети и обратно домой на бесплатной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бесплатного подвоза - выдача справки об обеспечении бесплатным подвозом к общеобразовательной организации образования и обратно домой;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структурно-функциональная единица - это ответственные лица уполномоченного органа, которые участвуют в процессе оказания государственной услуги (далее - СФЕ).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сел и сельских округов Качирского района (далее – уполномоченные органы), пять дней в неделю, за исключением выходных и праздничных дней, с 9-00 часов до 18-00 часов, с перерывом на обед с 13-00 до 14-00 часов,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справки об обеспечении бесплатным подвозом к общеобразовательной организации образования и обратно домой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 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 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предоставление потребителем неполного пакета документов.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документов, потребителю выдается расписка в получении необходимых документов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Справка об обеспечении бесплатным подвозом к общественной организации образования и обратно домой заверенная печатью и подписью акима, выдается специалистом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278"/>
        <w:gridCol w:w="2373"/>
        <w:gridCol w:w="2162"/>
        <w:gridCol w:w="2373"/>
        <w:gridCol w:w="1911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Гвардейская,15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  с. Осьмерыжск, с. Зеленая Роща, с. Луговое, с. Тихомировка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Березовка,с. Малые Березняки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с.Березовка, улица Советов, 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   с. Боброво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с.Львовка, улица Кирова,25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   с. Кызылдау, с. Каратал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Октябрьск,с. Мотогул, с.Первомайское, с. Лесное, c.Благовещенка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с.Теренколь, улица Тургенева, 85а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Федоровка,с. Конторка, с. Воронцовка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2362"/>
        <w:gridCol w:w="2550"/>
        <w:gridCol w:w="2323"/>
        <w:gridCol w:w="2076"/>
        <w:gridCol w:w="2346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либо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(процессса, процедуры, операции) и их описание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 списку учащихся, предоставленном директором школы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пре-доставлении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 либо мотивированный ответ об отказе в предоставлении услуги потребителю</w:t>
            </w:r>
          </w:p>
        </w:tc>
      </w:tr>
      <w:tr>
        <w:trPr>
          <w:trHeight w:val="705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потребителем необходимых документов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общественной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и обратно домой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310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