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32dd" w14:textId="2b93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(XXVII - сессия, IV - созыв) от 23 декабря 2010 года N 1/27 "О бюджете района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21 ноября 2011 года N 1/35. Зарегистрировано Департаментом юстиции Павлодарской области 25 ноября 2011 года N 12-8-118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(XXXIX сессия, IV созыв) от 7 ноября 2011 года N 398/39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(XXVII сессия, IV созыв) от 23 декабря 2010 года N 1/27 "О бюджете района на 2011 - 2013 годы" (зарегистрированное в Реестре государственной регистрации нормативных правовых актов за N 12-8-98, опубликовано 8 января 2011 года в газете "Заря"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"2160994" заменить цифрами "2723443";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"239755" заменить цифрами "250870";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"3546" заменить цифрами "4201";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"1914823" заменить цифрами "2465272";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"2630535" заменить цифрами "2733583";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"-510612" заменить цифрами "-51211";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"510612" заменить цифрами "51211";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"18643" заменить цифрами "72643";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"8619" заменить цифрами "8028";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"8194" заменить цифрами "8192";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"11082" заменить цифрами "10694";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"4701" заменить цифрами "4758", слова "социальной сферы сельских населенных пунктов"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"15114" заменить цифрами "15075";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"459412 тысяч тенге - на строительство и (или) приобретение жилья государственного коммунального жилищного фонда по Программе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"социальной сферы сельских населенных пунктов"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"76113" заменить цифрами "114113";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"3-8. Предусмотреть досрочное погашение кредита, выделенного на строительство и (или) приобретение жилья по Программе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долг по кредиту в сумме 459400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вознаграждение по кредиту в сумме 12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"4923" заменить цифрами "1641";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(XXXV 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2011 года N 1/35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 очередная сессия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N 1/27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95"/>
        <w:gridCol w:w="610"/>
        <w:gridCol w:w="8129"/>
        <w:gridCol w:w="2996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2 723 443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250 870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104 703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104 703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84 843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84 843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56 082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22 481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17 581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  и профессиональной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2 465 272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2 465 272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2 465 272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26"/>
        <w:gridCol w:w="591"/>
        <w:gridCol w:w="548"/>
        <w:gridCol w:w="7796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2 733 583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212 086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188 849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49 041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119 112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118 872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1 456 209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119 674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1 306 467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1 299 703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1 272360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85 741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680 037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578 870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576 415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462 302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114 113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140 389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73 677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-51 211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51 211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(XXXV - очередная сессия, IV -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2011 года N 1/35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 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N 1/27     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Теренкольского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84"/>
        <w:gridCol w:w="647"/>
        <w:gridCol w:w="562"/>
        <w:gridCol w:w="103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Песчанского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26"/>
        <w:gridCol w:w="647"/>
        <w:gridCol w:w="647"/>
        <w:gridCol w:w="1019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Березовского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47"/>
        <w:gridCol w:w="668"/>
        <w:gridCol w:w="605"/>
        <w:gridCol w:w="102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Бобровского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47"/>
        <w:gridCol w:w="647"/>
        <w:gridCol w:w="605"/>
        <w:gridCol w:w="102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Ивановского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70"/>
        <w:gridCol w:w="628"/>
        <w:gridCol w:w="628"/>
        <w:gridCol w:w="1025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  среднее и общее среднее  образование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Октябрьского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89"/>
        <w:gridCol w:w="647"/>
        <w:gridCol w:w="668"/>
        <w:gridCol w:w="10131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Калиновского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10"/>
        <w:gridCol w:w="647"/>
        <w:gridCol w:w="668"/>
        <w:gridCol w:w="101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Федоровского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10"/>
        <w:gridCol w:w="647"/>
        <w:gridCol w:w="668"/>
        <w:gridCol w:w="101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Байконысского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83"/>
        <w:gridCol w:w="647"/>
        <w:gridCol w:w="626"/>
        <w:gridCol w:w="102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Коммунарского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83"/>
        <w:gridCol w:w="668"/>
        <w:gridCol w:w="647"/>
        <w:gridCol w:w="102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Берегового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05"/>
        <w:gridCol w:w="668"/>
        <w:gridCol w:w="605"/>
        <w:gridCol w:w="1023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Верненского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26"/>
        <w:gridCol w:w="647"/>
        <w:gridCol w:w="647"/>
        <w:gridCol w:w="102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Жана-Курусского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47"/>
        <w:gridCol w:w="626"/>
        <w:gridCol w:w="668"/>
        <w:gridCol w:w="101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Воскресенского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26"/>
        <w:gridCol w:w="626"/>
        <w:gridCol w:w="583"/>
        <w:gridCol w:w="10300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