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632f" w14:textId="abd6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(XXVII сессия, IV созыв) от 23 декабря 2010 года N 1/27 "О бюджете района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21 октября 2011 года N 2/34. Зарегистрировано Департаментом юстиции Павлодарской области 31 октября 2011 года N 12-8-117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(XXXVIII сессия, IV созыв) от 14 октября 2011 года N 394/38 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(XXVII сессия, IV созыв) от 23 декабря 2010 года N 1/27 "О бюджете района на 2011 - 2013 годы" (зарегистрированное в Реестре государственной регистрации нормативных правовых актов за N 12-8-98, опубликованное 8 января 2011 года в газете "Заря"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"2084881" заменить цифрами "2160994";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"1838710" заменить цифрами "1914823";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"2571022" заменить цифрами "2630535";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"-527212" заменить цифрами "-510612";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"527212" заменить цифрами "510612";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"476000" заменить цифрами "459400";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3-6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"3-6. Учесть в бюджете района на 2011 год целевые трансферты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– 76113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3-7. Предусмотреть целевые текущие трансферты в областной бюджет в связи с упразднением ревизионной комиссии районного маслихата - 850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(XXXIV внеочередная сессия,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2011 года N 2/34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06"/>
        <w:gridCol w:w="754"/>
        <w:gridCol w:w="8075"/>
        <w:gridCol w:w="308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2 160 994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1 914 823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1 914 823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1 914 823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49"/>
        <w:gridCol w:w="677"/>
        <w:gridCol w:w="677"/>
        <w:gridCol w:w="7574"/>
        <w:gridCol w:w="307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2 630 535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210 676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187 755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1 400 122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111 474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1 258 132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1 250 484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1 222 900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635 480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540 918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538403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462 290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76 113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136 954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-510 612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