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07c0" w14:textId="bb40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Качирского района от 12 мая 2011 года N 2/31 "О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Качирского района в 2011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26 сентября 2011 года N 3/33. Зарегистрировано Департаментом юстиции Павлодарской области 21 октября 2011 года N 12-8-116. Утратило силу решением маслихата Качирского района Павлодарской области от 17 июня 2013 года N 8/14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Качирского района Павлодарской области от 17.06.2013 N 8/14.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2011 года N 753 "О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Качирского района от 12 мая 2011 года N 2/31 "О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Качирского района в 2011 году" (зарегистрированное в Реестре государственной регистрации нормативных правовых актов за N 12-8-111, опубликованное в газете "Заря" от 4 июня 2011 года N 23)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слово "шестисоттридцатикратный" заменить словами "одну тысячу пятисоткратный".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социальной сфере и законности.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Алипова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