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0196b" w14:textId="35019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Качирского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Качирского района Павлодарской области от 27 августа 2011 года N 1. Зарегистрировано Департаментом юстиции Павлодарской области 29 сентября 2011 года N 12-8-114. Утратило силу решением акима Качирского района Павлодарской области от 26 марта 2014 года N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акима Качирского района Павлодарской области от 26.03.2014 </w:t>
      </w:r>
      <w:r>
        <w:rPr>
          <w:rFonts w:ascii="Times New Roman"/>
          <w:b w:val="false"/>
          <w:i w:val="false"/>
          <w:color w:val="ff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принимаю </w:t>
      </w:r>
      <w:r>
        <w:rPr>
          <w:rFonts w:ascii="Times New Roman"/>
          <w:b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избирательные участки на территории Качирского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водится в действие по истечении 10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района Фишер Т.В.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Бакауов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Качирской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                     Т. Садыбеков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26 августа 2011 года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Качирского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августа 2011 года N 1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избирательных участков Качирского района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N 270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Центром избирательного участка установить здание средней общеобразовательной школы села Байконыс, расположенное по адресу: село Байконыс.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с. Байконыс.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N 271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Центром избирательного участка установить здание средней общеобразовательной школы села Кызылтан, расположенное по адресу: село Кызылтан.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с. Кызылтан.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N 272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Центром избирательного участка установить здание основной школы села Тлеубай, расположенное по адресу: село Тлеубай.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с. Тлеубай.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N 273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Центром избирательного участка установить здание ремонтно-механического завода села Песчаное, расположенное по адресу: село Песчаное, ул. 50 лет Каз.ССР,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с. Песчаное ул. Клубная 1-14, ул.1 Мая 1-8, ул. 50 лет Каз. ССР 1-18, ул. Космонавтов 1-32, ул. Куйбышева 1-16, ул. Молодежная 1-19, ул. Ломоносова 1-6, ул. Кирова 1-17, переулки Мельничный 1-18, Луговой 1-24, М-Горького 1-5, Лермонтова 7-10, Тельмана 1-3.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N 274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Центром избирательного участка установить здание средней общеобразовательной школы N 1 села Песчаное, расположенное по адресу: село Песчаное, ул. Шоссейная,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с. Песчаное ул. Береговая 1-30, ул. Заводская 1-40, ул. Советов 1-40, ул.Клубная 15-63, ул. 1 Мая 9-48, ул. 50 лет Каз. ССР 19-54, ул. Октябрьская 1-55, ул. Шоссейная 1-39, ул. Степная 1-47, ул. Мира 1-4, переулки  Котовского 1-5, Школьный 1-5, Гагарина 1-23, З. Космодемьянской 1-26, Кооперативный 1-12, Катаева 1-23.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N 275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Центром избирательного участка установить здание средней общеобразовательной школы N 2 села Песчаное, расположенное по адресу: село Песчаное, ул. Шоссейная, 200.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с. Песчаное ул.50 лет Каз. ССР 55-117, ул.Октябрьская 56-147, ул. Шоссейная 40-73, ул.Олимпийская 1-14, ул. Асаева 1-21, ул.Абая 1-19, ул.Чапаева 1-13, переулки Аукционный 1-3, Садовый 1-12, Центральный 1-6, Выдрина 1-15, Рябовой 1-8, Ягодный 1-6, Аптечный 1-6, Строительный 1-7.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N 276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Центром избирательного участка установить здание начальной школы  села Карасук, расположенное по адресу: село Карасук.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с. Карасук.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N 278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Центром избирательного участка установить здание основной школы  села Ынталы, расположенное по адресу: село Ынталы.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с. Ынталы.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N 279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Центром избирательного участка установить здание средней общеобразовательной школы N 3 им. К. Оспановой села Теренколь, расположенное по адресу: село Теренколь, ул. Тәуелсіздік, 115.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с. Теренколь, ул. Пушкина 89-117, 92-126; ул. Ибраева 89-113, 102-132; ул. Елгина 77-103, 74-104; ул. Бай-турсынова 59-145 74-162а; ул. Сейфуллина 19-109, 44-148; ул. Тәуелсіздік 63-131, 88-182; ул. Тургенева 1-183, 2-166; ул. Целинная 1-143, 2-138; ул. Торайгырова 1-117, 2-58.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N 280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Центром избирательного участка установить здание Дома культуры села Теренколь, расположенное по адресу: село Теренколь, ул. Тәуелсіздік, 230.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с. Теренколь, ул. Пушкина 119-157, 128-160а; ул. Ибраева 115-157, 134-202; ул. Елгина 103а-227, 120-222; ул. Байтурсынова 147-177, 164-216; ул. Сейфуллина 111-139, 150-204; ул. Тәуелсіздік 133-203, 184-238; ул.Тургенева 185-203, 168-180; ул. Целинная 145-187, 140-180; ул. Торайгырова 119-143, 60-114; ул. Строительная 1-29, 2-28; ул. Фурманова 1-21, 2-20, ул. Комсомольская 3-21, 12-32; ул. Ломоносова 1-11, 2-12; ул. Победы 1-23, 2-28 до АЗС.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N 281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Центром избирательного участка установить здание Спорткомплекса села Теренколь, расположенное по адресу: село Теренколь, ул. Тәуелсіздік, 243.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с. Теренколь ул. Ибраева 159-195, 204-218; ул. Елгина 229-269а, 224-306; ул. Байтурсынова 179-251, 218-270; ул. Сейфуллина 141-169а, 206-306; ул. Тәуелсіздік 205-215, 240-352; ул. Тургенева 205-261, 182-246; ул. Целинная 189-249, 182-256; ул. Торай-гырова 145-201, 116-174; ул. Титова (полностью); ул. Победы 25-47, 16-62 (с ПАТП); ул. Степная 1-13,2-18; ул. Северная 1-17, 4-20; ул.Лазо 1-15, 2-8; ул. 40-я годовщина 1-11, 2-22; ул. Заготзерно 1-7, 2-6.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N 282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Центром избирательного участка установить здание Дома культуры села Береговое, расположенное по адресу: село Береговое, ул. Намазбаева.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с. Береговое, ул. Набережная  3-7, 16-36; ул. Победы 1-59, 2-76; ул. Мира 1-91, 2-60; ул. Лермонтова 1-39, 2-40; ул. Гагарина 1-19, 2-32; ул. Целинная 1-43, 2-42; ул. Абая 1-113, 2-92; ул. 1 Мая 50-58.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N 283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Центром избирательного участка установить здание основной школы села Зеленая Роща, расположенное по адресу: село Зеленая Роща.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с. Зеленая Роща, с. Тихомировка.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N 284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Центром избирательного участка установить здание основной школы села Осьмерыжск, расположенное по адресу: село Осьмерыжск.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с. Осьмерыжск.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N 286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Центром избирательного участка установить здание частного дома Кондыбаева С.М. (по согласованию) в селе Луговое, расположенное по адресу: село Луговое.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с. Луговое.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N 287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Центром избирательного участка установить здание Дома культуры села Жанабет, расположенное по адресу: село Жанабет, ул. Калинина.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с. Жанабет, с. Боброво.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N 289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Центром избирательного участка установить здание средней  общеобразовательной школы села Жаскайрат, расположенное по адресу: село Жаскайрат.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с. Жаскайрат.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N 290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Центром избирательного участка установить здание основной школы села Первомайское, расположенное по адресу: село Первомайское.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с. Первомайское.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N 291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Центром избирательного участка установить здание начальной школы села Лесное, расположенное по адресу: село Лесное.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с. Лесное.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N 292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Центром избирательного участка установить здание частного дома Герберт А.А. (по согласованию) в селе Мотогул, расположенное по адресу: село Мотогул.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с. Мотогул.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N 293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Центром избирательного участка установить здание основной школы села Благовещенка, расположенное по адресу: село Благовещенка.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с. Благовещенка.</w:t>
      </w:r>
    </w:p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N 294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Центром избирательного участка установить здание средней общеобразовательной школы села Октябрьское, расположенное по адресу: село Октябрьское.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с. Октябрьское.</w:t>
      </w:r>
    </w:p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N 295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Центром избирательного участка установить здание Дома культуры села Калиновка, расположенное по адресу: село Калиновка.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с. Калиновка.</w:t>
      </w:r>
    </w:p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N 296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Центром избирательного участка установить здание сельского клуба села Кызылдау, расположенное по адресу: село Кызылдау.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с. Кызылдау.</w:t>
      </w:r>
    </w:p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N 297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Центром избирательного участка установить здание начальной школы села Каратал, расположенное по адресу: село Каратал.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с. Каратал.</w:t>
      </w:r>
    </w:p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N 298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Центром избирательного участка установить здание Дома культуры села Федоровка, расположенное по адресу: село Федоровка.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с. Федоровка, с. Воронцовка.</w:t>
      </w:r>
    </w:p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N 299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Центром избирательного участка установить здание начальной школы села Конторка, расположенное по адресу: село Конторка.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с. Конторка.</w:t>
      </w:r>
    </w:p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N 300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Центром избирательного участка установить здание Дома культуры села Ивановка, расположенное по адресу: село Ивановка.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с. Ивановка, ул. Советов 13-55, ул. Целинная 15-50, ул. Молодежная 6-15, ул. Ленина 1-16, ул. Мира 1-8, ул. Степная 1-10, ул. Клубная 13-55.</w:t>
      </w:r>
    </w:p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N 301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Центром избирательного участка установить здание начальной школы села Новоспасовка, расположенное по адресу: село Новоспасовка.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с. Новоспасовка.</w:t>
      </w:r>
    </w:p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N 302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Центром избирательного участка установить здание частного дома Фриман Н.Н. (по согласованию) в селе Юбилейное, расположенное по адресу: село Юбилейное.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с. Юбилейное.</w:t>
      </w:r>
    </w:p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N 303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Центром избирательного участка установить здание Дома культуры села Львовка, расположенное по адресу: село Львовка.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с. Львовка.</w:t>
      </w:r>
    </w:p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N 304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Центром избирательного участка установить здание медицинского пункта села Тимофеевка, расположенное по адресу: село Тимофеевка.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с. Тимофеевка.</w:t>
      </w:r>
    </w:p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N 305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Центром избирательного участка установить здание средней общеобразовательной школы села Фрументьевка, расположенное по адресу: село Фрументьевка.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с. Фрументьевка.</w:t>
      </w:r>
    </w:p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N 306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Центром избирательного участка установить здание средней общеобразовательной школы села Воскресенка, расположенное по адресу: село Воскресенка.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с. Воскресенка, ул. Молодежная 1-13, 2-14, ул. Совхозная 1-21, ул. Украинская 1-5, 2-10, ул. Абая 1-3.</w:t>
      </w:r>
    </w:p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N 307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Центром избирательного участка установить здание средней общеобразовательной школы села Березовка, расположенное по адресу: село Березовка.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с. Березовка, с. Малые Березняки.</w:t>
      </w:r>
    </w:p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N 310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Центром избирательного участка установить здание средней общеобразовательной школы села Трофимовка, расположенное по адресу: село Трофимовка.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с. Трофимовка, с. Пахомовка.</w:t>
      </w:r>
    </w:p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N 311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Центром избирательного участка установить здание средней общеобразовательной школы села Тегистык, расположенное по адресу: село Тегистык.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с. Тегистык.</w:t>
      </w:r>
    </w:p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N 312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Центром избирательного участка установить здание основной школы села Жана-Курлус, расположенное по адресу: село Жана-Курлус.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с. Жана-Курлус.</w:t>
      </w:r>
    </w:p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N 313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Центром избирательного участка установить здание основной школы села Покровка, расположенное по адресу: село Покровка.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с. Покровка.</w:t>
      </w:r>
    </w:p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N 565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Центром избирательного участка установить здание средней общеобразовательной  школы N 2 села Теренколь им. А.С. Текенова, расположенное по адресу: село Теренколь, ул. Тәуелсіздік, 67.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с. Теренколь ул. Молодежная (полностью), ул. Южная (полностью), ул. Пристань (полностью), ул. Речная (полностью), ул. Дачная (полностью), ул. Аймауытова 1-201, 2-130; ул. Пушкина 1-87, 2-82; ул. Ибраева 1-87, 2-100; ул. Елгина 1-75, 2-72; ул. Байтурсынова 1-57, 2-72; ул. Сейфуллина 1-17, 2-42; ул. Тәуелсіздік 1-61, 2-86; ул. Дружбы 1-31, 2-80 "б"; ул. Заводская (полностью), ул. Подстанция (полностью).</w:t>
      </w:r>
    </w:p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N 566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Центром избирательного участка установить здание профессионального лицея N 11 села Теренколь, расположенное по адресу: село Теренколь, ул. Гагарина, 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с. Теренколь ул. Гагарина (полностью), ул. Зерноградская (полностью).</w:t>
      </w:r>
    </w:p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N 567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Центром избирательного участка установить здание средней общеобразовательной  школы села Воскресенка, расположенное по адресу: село Воскресенка.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с. Воскресенка ул. Пушкина 1-3, 2-4; ул. Коммунарская 1-15, 2-10; ул. Кирова 1-17, 2-14; ул. Степная 1-3, 2-14; ул. Советская 1-15; ул. Голубева 1-3; ул. Целинная 8-16; ул. 70 лет Октября 1, ул. Элеваторная 1-3, 4.</w:t>
      </w:r>
    </w:p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N 600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Центром избирательного участка установить здание Дома культуры села Песчаное, расположенное по адресу: село Песчаное.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с. Песчаное, ул. 60 лет Каз. ССР (полностью), ул. Молдагуловой (полностью), ул. Камзина (полностью), ул. Фрунзе (полностью).</w:t>
      </w:r>
    </w:p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N 601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Центром избирательного участка установить здание средней общеобразовательной  школы села Береговое, расположенное по адресу: село Береговое.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с. Береговое, ул. 1 Мая 1-61, 2-48; ул. Катаева 4-34, 7-25; ул. Северная 1-9.</w:t>
      </w:r>
    </w:p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N 602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Центром избирательного участка установить здание средней общеобразовательной школы села Ивановка, расположенное по адресу: село Ивановка.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с. Ивановка, ул. Советов 1-10; ул. Целинная 1-12; ул. Молодежная 1-5; ул. Гагарина 1-7; ул. Школьная 2-15.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