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afb" w14:textId="abc9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организации и финансированию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28 июля 2011 года N 211/6. Зарегистрировано Департаментом юстиции Павлодарской области 19 августа 2011 года N 12-8-113. Утратило силу в связи с истечением срока действия (письмо руководителя аппарата акима Качирского района Павлодарской области от 27 августа 2014 года N 30/1-17/606)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27.08.2014 N 30/1-17/606).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содействия занятости безработных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Качирского района" организовать на договорной основе с предприятиями и организациями (по согласованию) общественные работы для безработных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Качирского района" обеспечить своевременное финансирование из бюджета района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N 211/6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спрос, источники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853"/>
        <w:gridCol w:w="1102"/>
        <w:gridCol w:w="1636"/>
        <w:gridCol w:w="2020"/>
        <w:gridCol w:w="558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кустарников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- 500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свалок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 шт. (4000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1500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- 1000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- 80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- 190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- 200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2 шт (50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внутридомовых территорий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вывезенного мусора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буртовка свалок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ремонт фасада зданий – 2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- 12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кустарников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свалок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ремонт фасада зданий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 - 2 шт.(3080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внутридомовых территорий - 2900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вывезенного мусора –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буртовка свалок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снесение ветхих строении - 2 шт (270т);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весенняя обработка деревьев - 165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площадь очищенных территории – 7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- 80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- 150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фасада зданий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2 шт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снесение ветхих строении – 3 шт (150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площадь очищенных территории - 6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 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- 60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- 120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(50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фасада зданий - 7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снесение ветхих строении - 12 шт (200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- 200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площадь очищенных территории - 35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кустарников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свалок - 85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снесение ветхих строении - 2 шт (330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- 25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площадь очищенных территории - 5,5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- 40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– 1 шт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внутридомовых территорий - 26500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вывезенного мусора –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буртовка свалок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площадь очищенных территории - 5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кустарников - 20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- 300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свалок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 шт (100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200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- 20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- 3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кустарников - 20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- 150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свалок - 25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ремонт фасадов здании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 - 1 шт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внутридомовых территорий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вывезенного мусора – 850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буртовка свалок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- 30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площадь очищенных территории - 4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снесение ветхих строении - 4 шт (160 т)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- 140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- 150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фасадов здании - 3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- 2 шт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- 7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снесение ветхих строении - 4 шт (250 т)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 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-140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- 80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- 1 шт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вывезенного мусора – 150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буртовка свалок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- 110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площадь очищенных территории - 2,5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- 100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фасадов здании - 2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1 шт 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- 6200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- 2300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- 60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- 7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фасадов здании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 шт (300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- 250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- 12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снесение ветхих строении - 5 шт (120 т)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цветников - 160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свалок - 35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фасадов здании - 5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- 2 шт (250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внутридомовых территорий - 2500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– 1660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буртовка свалок - 2400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- 1400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площадь очищенных территории - 32 га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