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e086" w14:textId="705e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Качирского района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12 мая 2011 года N 2/31. Зарегистрировано Департаментом юстиции Павлодарской области 25 мая 2011 года N 12-8-111. Утратило силу решением маслихата Качирского района Павлодарской области от 17 июня 2013 года N 8/14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Качирского района Павлодарской области от 17.06.2013 N 8/14.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(ХХХI сессия, IV созыв) от 31 января 2011 года N 338/31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(ХХIХ сессия, IV созыв) от 13 декабря 2010 года N 324/29 "Об областном бюджете на 2011 - 2013 годы", постановлением акимата Качирского района N 142/4 от 6 мая 2011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единовременное пособие в размере 70 месячных расчетных показателей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Оказать социальную поддержку в виде бюджетного кредита для приобретения жилья в сумме, не превышающей одну тысячу пятисоткратный размер месячного расчетного показателя,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Качирского района Павлодарской области от 26.09.2011 </w:t>
      </w:r>
      <w:r>
        <w:rPr>
          <w:rFonts w:ascii="Times New Roman"/>
          <w:b w:val="false"/>
          <w:i w:val="false"/>
          <w:color w:val="000000"/>
          <w:sz w:val="28"/>
        </w:rPr>
        <w:t>N 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комиссию по социальным вопросам.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