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261d" w14:textId="0b22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(XXVII сессия, IV созыв) от 23 декабря 2010 года N 1/27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30 марта 2011 года N 2/30. Зарегистрировано Департаментом юстиции Павлодарской области 01 апреля 2011 года N 12-8-104.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(XXXIII сессия, IV созыв) от 16 марта 2011 года N 355/33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(XXVII сессия, IV созыв) от 23 декабря 2010 года N 1/27 "О бюджете района на 2011 - 2013 годы" (зарегистрированное в Реестре государственной регистрации нормативных правовых актов за N 12-8-98, опубликованное в газете "Заря" от 8 января 2011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"2068477" заменить цифрами "2088947";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"1822306" заменить цифрами "1842776";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"2078618" заменить цифрами "2099088";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"13462" заменить цифрами "15114";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"11995" тысяч тенге – на увеличение размера доплаты за квалификационную категорию учителям школ и воспитателям дошкольных организаций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"66701" заменить цифрами "61076";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"3-5. Учесть в бюджете района на 2011 год на реализацию мероприятий в рамках Программы занятости 2020: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частичное субсидирование заработной платы и создание Центра занятости – 12448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 N 2/30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646"/>
        <w:gridCol w:w="8092"/>
        <w:gridCol w:w="294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2 088 947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243 549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80 563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80 563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67 209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35 048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14 831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1 842 776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1 842 776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1 842 776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55"/>
        <w:gridCol w:w="620"/>
        <w:gridCol w:w="664"/>
        <w:gridCol w:w="7553"/>
        <w:gridCol w:w="3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2099088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1362051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1218550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 N 2/30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62"/>
        <w:gridCol w:w="646"/>
        <w:gridCol w:w="625"/>
        <w:gridCol w:w="106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83"/>
        <w:gridCol w:w="646"/>
        <w:gridCol w:w="625"/>
        <w:gridCol w:w="106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25"/>
        <w:gridCol w:w="646"/>
        <w:gridCol w:w="106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25"/>
        <w:gridCol w:w="646"/>
        <w:gridCol w:w="105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25"/>
        <w:gridCol w:w="646"/>
        <w:gridCol w:w="105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25"/>
        <w:gridCol w:w="604"/>
        <w:gridCol w:w="667"/>
        <w:gridCol w:w="105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25"/>
        <w:gridCol w:w="625"/>
        <w:gridCol w:w="646"/>
        <w:gridCol w:w="1054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04"/>
        <w:gridCol w:w="646"/>
        <w:gridCol w:w="646"/>
        <w:gridCol w:w="1054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62"/>
        <w:gridCol w:w="667"/>
        <w:gridCol w:w="646"/>
        <w:gridCol w:w="1050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25"/>
        <w:gridCol w:w="646"/>
        <w:gridCol w:w="625"/>
        <w:gridCol w:w="105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83"/>
        <w:gridCol w:w="667"/>
        <w:gridCol w:w="625"/>
        <w:gridCol w:w="1048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83"/>
        <w:gridCol w:w="604"/>
        <w:gridCol w:w="604"/>
        <w:gridCol w:w="1054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62"/>
        <w:gridCol w:w="646"/>
        <w:gridCol w:w="604"/>
        <w:gridCol w:w="104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41"/>
        <w:gridCol w:w="625"/>
        <w:gridCol w:w="646"/>
        <w:gridCol w:w="104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