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cf82" w14:textId="47ac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избирателями на территории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24 февраля 2011 года N 62/2. Зарегистрировано Департаментом юстиции Павлодарской области 24 февраля 2011 года N 12-8-102. Утратило силу постановлением акимата Качирского района Павлодарской области от 23 декабря 2011 года N 361/12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Качирского района Павлодарской области от 23.12.2011 N 361/12.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4,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по согласованию с районной избирательной комиссией перечень мест для размещения агитационных печатных материалов кандидатов в Президенты Республики Казахстан на территории Качирского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помещений, предоставляемых для встреч кандидатов в Президенты Республики Казахстан с избирателями на договорной основе,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принять меры по оснащению мест для размещения агитационных печатных материалов кандидатов в Президенты Республики Казахстан стендами, щитами и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постановления возложить на руководителя аппарата акима района Фишер Т.В.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Бакауов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Качирской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февраля 2011 года                       Т. Садыбеков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2011 года N 62/2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кандидатов в Президенты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5493"/>
        <w:gridCol w:w="6331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Избирательный участок, село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размещения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270, село Байконыс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271, село Кызылтан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частного дома Темирова Р.К. (по согласованию)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272, село Тлеубай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клуба</w:t>
            </w:r>
          </w:p>
        </w:tc>
      </w:tr>
      <w:tr>
        <w:trPr>
          <w:trHeight w:val="60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273, село Песчаное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ГУ "М-Горьковское учреждение по охране лесов и животного мира по Качирскому району"</w:t>
            </w:r>
          </w:p>
        </w:tc>
      </w:tr>
      <w:tr>
        <w:trPr>
          <w:trHeight w:val="66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274, села Песчаное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Дома культуры</w:t>
            </w:r>
          </w:p>
        </w:tc>
      </w:tr>
      <w:tr>
        <w:trPr>
          <w:trHeight w:val="57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275, село Песчаное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филиала районного узла телекоммуникации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276, село Карасук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бывшего магазина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278, село Ынталы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частного дома Рахымжанова О.К. (по согласованию)</w:t>
            </w:r>
          </w:p>
        </w:tc>
      </w:tr>
      <w:tr>
        <w:trPr>
          <w:trHeight w:val="5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279, село Теренколь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районной библиотеки</w:t>
            </w:r>
          </w:p>
        </w:tc>
      </w:tr>
      <w:tr>
        <w:trPr>
          <w:trHeight w:val="6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280, село Теренколь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районного отделения АО "Казпочта"</w:t>
            </w:r>
          </w:p>
        </w:tc>
      </w:tr>
      <w:tr>
        <w:trPr>
          <w:trHeight w:val="55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281 села Теренколь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Центра обслуживания населения</w:t>
            </w:r>
          </w:p>
        </w:tc>
      </w:tr>
      <w:tr>
        <w:trPr>
          <w:trHeight w:val="99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565 села Теренколь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перекрестках улицы Торайгырова с улицами Зерноградской, Заводской и переулком Панфилова</w:t>
            </w:r>
          </w:p>
        </w:tc>
      </w:tr>
      <w:tr>
        <w:trPr>
          <w:trHeight w:val="6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566 села Теренколь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двухэтажном доме по ул. Елгина,149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282, село Береговое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283, село Зеленая Роща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частного дома Букаева Х.Ш. (по согласованию)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284, село Осьмерыжск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частного магазина ИП "Арынов О.С." (по согласованию)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285, село Тихомировка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центре села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286, село Луговое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центре села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287, село Жанабет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288, село Боброво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частного дома Балаганского З.Н. (по согласованию)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289, село Жаскайрат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частного дома Бейсембаевой З.Н. (по согласованию)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290, село Первомайское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клуба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291, село Лесное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частного дома Сейтказинова С.А. (по согласованию)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292, село Мотогул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конторы ТОО "Тромен Агро" (по согласованию)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293, село Благовещенка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частного магазина Костючкова В.А. (по согласованию)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294, село Октябрьское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клуба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295, село Калиновка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здания сельской библиотеки 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296, село Кызылдау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клуба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297, село Каратал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конторы крестьянского хозяйства "Щевелев" (по согласо-ванию)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298, село Федоровка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299, село Конторка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частного дома Бакенова Т. (по согласованию)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300, село Ивановка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301, село Новоспасовка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клуба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302, село Юбилейное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частного дома Сагитова Б.К. (по согласованию)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303, село Львовка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спорткомплекса КХ "Вильгельм" (по согласованию)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304, село Тимофеевка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частного дома Мухамедова А.Б. (по согласованию)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305, село Фрументьевка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Избирательные участки N 306, 567, село Воскресенка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клуба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307, село Березовка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клуба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309, село Малые-Березняки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частного дома Пономарева Г.Г. (по согласованию)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310, село Трофимовка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клуба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311, село Тегистык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клуба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312, село Жана-Курлус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частного дома Жумажанова К.Т. (по согласованию)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313, село Покровка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частного магазина ИП "Абельдинова" (по согласованию)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2011 года N 62/2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3143"/>
        <w:gridCol w:w="3372"/>
        <w:gridCol w:w="5356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сельского округа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села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проведения встречи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Байконысский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Байконыс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культуры, улица К. Есжанова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Байконысский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Кызылтан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частного дома Темирова Р.К. (по согласованию)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Байконысский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Тлеубай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21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Песчаное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ГУ "М-Горьковское учреждение по охране лесов и животного мира по Качирскому району";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Сельский Дом культуры, улица Выдрина;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Сельская библиотека, улица Выдрина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Карасук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Чикуновой Л.В. (по согласованию)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Теренкольский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Ынталы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Рахымжанова О.К. (по согласованию)</w:t>
            </w:r>
          </w:p>
        </w:tc>
      </w:tr>
      <w:tr>
        <w:trPr>
          <w:trHeight w:val="66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Теренкольский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Теренколь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библиотека, ул. Ленина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Береговое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Сельская библиотека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Зеленая Роща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Букаева Х.Ш. (по согласованию)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Осьмерыжск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магазин ИП "Арынов О.С." (по согласованию)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Тихомировка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Коберта С.Н. (по согласованию)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Луговое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Исмаилова С.Б. (по согласованию)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Жанабет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Сельская библиотека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Боброво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Балаганского В.Е. (по согласованию)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Жаскайрат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Бейсембаевой З.Н. (по согласованию)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Первомайское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Тургульдинова Б.А. (по согласованию)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Лесное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Сейтказинова С.А. (по согласованию)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Мотогул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Контора ТОО "Тромен Агро" (по согласованию)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Благовещенка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Стеблюкова А.Ф. (по согласованию)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Калиновка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Сельская библиотека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Кызылдау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Горшанова А.В. (по согласованию)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Щевелева С.А. (по согласованию)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Сельская библиотека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Конторка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Дубина В.К. (по согласованию)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Ивановка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культуры, ул. Ленина, 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Новоспасовка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Теренкольский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Юбилейное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Сагитова Б.К. (по согласованию)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Львовка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Спорткомплекс КХ "Вильгельм", ул. Кирова (по согласованию)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Тимофеевка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Мухамедова А.Б. (по согласованию)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Коммунарский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Фрументьевка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культуры, ул. Клубная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Воскресенка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клуб, ул. 70 лет Октября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Березовка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клуб, ул. Советова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Малые-Березняки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дом Пономарева Г.Г. (по согласованию)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Жана-Курлусский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Трофимовка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клуб, ул. М. Горького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Жана-Курлусский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Тегистык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Жана-Курлусский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Жана-Курлус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Жумажанова К.Т. (по согласованию)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Жана-Курлусский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Покровка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Жакиенова Б.Ш.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