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ac4df" w14:textId="1eac4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помещений для проведения встреч с избирателями кандидатов в депутаты Мажилиса Парламента Республики Казахстан и кандидатов в депутаты маслихатов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Иртышского района Павлодарской области от 29 ноября 2011 года N 481/7. Зарегистрировано Департаментом юстиции Павлодарской области 14 декабря 2011 года N 12-7-129. Утратило силу постановлением акимата Иртышского района Павлодарской области от 23 февраля 2012 года N 72/1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Иртышского района Павлодарской области от 23.02.2012 N 72/1.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пунктами 4 и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выборах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акимат Иртышского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места для размещения агитационных печатных материалов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помещения для проведения встреч с избирателями кандидатов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Ранее принятое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Иртышского района от 17 сентября 2009 года N 315/9 "Об определении мест для размещения агитационных печатных материалов" (зарегистрированное в Реестре государственной регистрации нормативных правовых актов N 12-7-88, опубликованное в газетах "Иртыш" N 85 и "Ертіс Нұры" N86 от 10 октября 2009 года)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Акимам сел и сельских округов Иртышского района, отделу внутренней политики Иртышского района принять меры по установлению в местах для размещения агитационных печатных материалов стендов, щитов и тумб, подготовке помещений для проведения встреч с избирателями.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данного постановления возложить на заместителя акима района Тлеуову А.Т.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истечению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В. Левчен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Иртышская 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территориальная избирательная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комиссиия Председатель                     Х. Жусупов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 ноября 2011 года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Иртышского района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ноября 2011 года N 481/7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2856"/>
        <w:gridCol w:w="6536"/>
        <w:gridCol w:w="2628"/>
      </w:tblGrid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населенного пункта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размещения стенда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стендов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Иртышск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культуры, Центральная площадь, Центральный рынок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Голубовка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культуры, больница, детский сад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с.Амангельды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Почта (по согласованию), медпункт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Агашорынский сельский округ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Досуговый центр, магазин (по согласованию)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Байзаковский сельский округ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культуры, магазин, автовокзал (по согласованию)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Косагашский сельский округ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Досуговый центр, акимат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сельский округ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контора (по согласованию), медпункт, детсад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Косколь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Магазин, клуб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Каракудукский сельский округ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ФАП, клуб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Кызылкак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культуры, медпункт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Ленино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Аптека, СВА, почта, магазин (по согласованию)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Луговской сельский округ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Клуб, медпункт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Майконыр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 (по согласованию), ФАП, пекарня, контора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Панфилово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культуры, ТОО "Панфилово" (по согласованию)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Северный сельский округ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Магазин, ФАП, Дом культуры, Центральная площадь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Селетинский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Почта, магазин(по согласованию), библиотека Дом культуры,ФАП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Тохта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ФАП, Дом культуры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Узынсуский сельский округ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культуры, СВА,магазин, почта (по согласованию)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
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Иртышского района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ноября 2011 года N 481/7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для проведения встреч с избирателями кандидатов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3737"/>
        <w:gridCol w:w="8896"/>
      </w:tblGrid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населенного пункта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проведения встреч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Иртышск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Дом Культуры с.Иртышск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Иртышск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РФНДП "Нур Отан" (по согласованию)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Иртышск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Национальная районная библиотека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Иртышск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N 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Иртышск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N 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Иртышск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районная больница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Иртышск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Казпочта (по согласованию)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Иртышск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общеобразовательная школа N 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Иртышск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"Спортивная школа"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Кызылжар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 "Иртышское" (по согласованию)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Панфилово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общеобразовательная школа с. Панфилова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Узынсу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общеобразовательная школа с. Узынсу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Северное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общеобразовательная школа с. Северное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Кызылжар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общеобразовательная школа с. Кызылжар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Байзаково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 - Горьковская Средняя общеобразовательная школа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Косколь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Голубовка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Амангельды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Агашорын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общеобразовательная школа с. Агашорын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Косагаш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общеобразовательная школа с. Косагаш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Каракудук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общеобразовательная школа с. Каракудук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Кызылкак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Ленино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Луговое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Майконыр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общеобразовательная школа с. Майконыр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Селета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общеобразовательная школа с. Селета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Тохта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