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1f55" w14:textId="c461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социальной помощи отдельным категориям граждан Иртышского района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11 апреля 2011 года N 168/2. Зарегистрировано Управлением юстиции Иртышского района Павлодарской области 22 мая 2011 года N 12-7-119. Утратило силу постановлением акимата Иртышского района Павлодарской области от 19 марта 2012 года N 95/1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Иртышского района Павлодарской области от 19.03.2012 N 95/1.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 Закона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 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20 июля 2005 года N 754 "О некоторых вопросах реабилитации инвалидов",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(XXXII сессия, IV созыв) от 22 декабря 2010 года N 196-32-4 "О районном бюджете на 2011 – 2013 годы", в целях оказания социальной помощи отдельным категориям граждан,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состав комиссии по назначению социальной помощи отдельным категориям граждан Иртышского района (далее – Комиссия),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проводить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категории граждан, имеющие право на социальную выплату: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все граждане, проживающие на территории Иртышского района независимо от дохода - на обмен документов и проведение документирования - единовременная социальная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малообеспеченные граждане, нуждающиеся в лечении: онкологических заболеваний и лица, страдающие синдромом приобретенного иммунодефицита, независимо от дохода - единовременная социальная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с хроническими формами заболевания, со средне-душевым доходом ниже продовольственной корзины - единовременная социальная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одинокие престарелые, обслуживаемые отделением социальной помощи на дому, малообеспеченные граждане из числа получателей государственной адресной социальной помощи (далее - ГАСП) и получателей государственных детских пособий из числа многодетных семей (далее - ГДП) - единовременная социальная помощь на подписку районных газет "Иртыш" и "Ертiс нұры", областных газет "Сарыарқа самалы" и "Звезда прииртышья";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приравненные к участникам войны, вдовы погибших воинов, одинокие, одиноко проживающие пенсионеры - к знаменательным датам и праздничным дням: Новый год, 8 Марта, Наурыз Мейрамы, День пожилых, День Независимости;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многодетные матери, награжденные подвесками "Алтын алқа" и "Кумiс алқа", имеющие 4-х и более детей - к 8 марта;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многодетные матери, награждаемые подвесками "Алтын алқа" и "Кумiс алқа" - единовременная социальная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малообеспеченные семьи, имеющие несовершеннолетних детей, сироты, дети-инвалиды - к Новому году, Дню защиты детей и Дню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выпускники средних школ из семей - получателей адресной социальной помощи, малообеспеченных семей и оставшиеся без попечения родителей - единовременная социальная выплата на обучение в высших учебных заведениях (далее – ВУЗ) за 1-ый, 2-ой, 3-ый,4-ый, 5-ый и 6-ой курс обучения, ежемесячная оплата за проживание, питание и проезд к месту жительства, оплата на период прохождения интернатуры;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студенты из малообеспеченных семей и оставшиеся без попечения родителей, обучающиеся в средних профессиональных учебных заведениях (далее - СПУЗ) для оплаты обучения на период 2011 - 2012 учебный год, ежемесячная оплата за проживание, питание и проезд к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инвалиды и участники Великой Отечественной войны (далее - ВОВ):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ежемесячная помощь на приобретение лекарства;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подарочные наборы от акима района - ко Дню Победы;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социальная выплата на ремонт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ежемесячная помощь на коммунальные услуги и услуги телефонной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оплату проезда до областного центра и обратно один раз в год, согласно справки товарищества с ограниченной ответственностью "Иртышское пассажирское автотранспортное предприятие" (далее - ТОО "Иртышское ПАТП"), независимо от наличия проездных билетов;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праздничным дням, юбилейным и знаменательным датам: Новый год, 8 Марта, Наурыз Мейрамы, День пожилых, День Независимости;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подписку районных газет "Иртыш" и "Ертiс нұры", областных газет "Ардагер ветеран", "Сарыарқа самалы" и "Звезда прииртышья", республиканских газет "Егемен Қазақстан" и " Казахстанская правда";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направляемые, на санаторно-курортное лечение - на оплату за проезд один раз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малообеспеченные семьи, имеющие детей школьного возраста, материальная помощь к новому учебному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пенсионеры кому за 80, 90, 100 лет - ко Дню пожилых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больные туберкулезом, прошедшие стационарный курс лечения - на усиленное питание в течение 6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лица, приравненные к участникам ВОВ, инвалиды общего заболевания, направляемые на санаторно-курортное лечение - на оплату за проезд один раз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единовременная социальная выплата на погребение независимо от дохода и состава семьи следующих категорий граждан, (кроме получателей пенсий и государственных социальных пособий):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безработных, состоящих на учете в центре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работавших предпенсионного возраста: мужчин с 60 лет, женщин с 55 лет, независимо от регистрации в органах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работавших участников боевых действий в Афганистане, ликвидации последствий аварии на Чернобыльской атомной электростанции (далее - ЧАЭС), независимо от возраста и регистрации в органах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умершие вследствие онкологического, туберкулезного заболевания, синдрома приобретенного иммунодефицита;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умершие военнослужащие срочной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дети, учащиеся средних общеобразовательных школ и студенты очной формы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лица, оставшиеся без средств к существованию вследствии пожара, стихийного бедствия, несчастного случая, чрезвычайной ситуации, при частичном повреждении предметов домашнего обихода, вещей, квартиры (независимо от ранее полученной единовременной помощи), независимо от дохода - единовременная социальная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малообеспеченные граждане из числа получателей ГАСП, ГДП для покупки скота с грубыми кормами на развитие личного подворья, а также для развития птицеводства и огородничества - единовременная социальная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отдельные категории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Чернобыльцы;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афганцы;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блокады Ленинграда;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узники концлагерей;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Венгерских событий;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одинокие и одиноко проживающие пенсионеры, получающие минимальную пенсию на 1 января 2011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пенсионеры получающие пенсию при неполном стаже по состоянию на 1 января 2011 года - ежемесячная материальная помощь по оплате жилищно-коммунальных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лица, освободившиеся из мест лишения свободы - разовая социальная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демобилизованные военнослужащие срочной службы - разовая социальная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беременные женщины проживающие в сельской местности, при условии постановки на учет в сроке беременности до 12 недель - разовая социальная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инвалиды и малообеспеченные граждане из числа безработных, зарегистрированных в отделе занятости и социальных программ, для развития птицеводства и огородничества в период прохождения трудовой реабилитации - разовая социальная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вдовы инвалидов ВОВ, не вступившие в повторный брак, труженики тыла, имеющие награды за Доблестный труд в годы ВОВ, узники концлагерей, жители блокады Ленинграда – единовременная материальная помощь ко Дню Победы;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матери, имеющие детей до года, пользующиеся искусственным вскармливанием, для приобретения детского питания – ежемесячная материальная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вдовы инвалидов ВОВ, не вступивших в повторный брак, труженики тыла, имеющие награды за Доблестный труд в годы ВОВ, узники концлагерей, почетные граждане, многодетные матери имеющие четырех и более детей до 18 лет, одинокие и одиноко проживающие пенсионеры, обслуживаемые социальным отделением на дому - единовременная материальная помощь на подвод питьевой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получатели ГАСП и ГДП на содержание детей в мини-центрах - ежемесячная социальная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инвалиды, охваченные социальными услугами специалистов жестового языка и индивидуальным помощником, ко Дню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получатели ГАСП и семьи, имеющие детей до 18 лет, получающие ГДП, инвалиды 1 группы и участникам Великой Отечественной войны и лица приравненные к ним - разовая социальная помощь на приобретение клиентского приемного оборудования для цифрового спутникового телевидения;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ветераны войны и труда, студенты, отличники учебы, сотрудники социальной сферы и участники ликвидации аварии на ЧАЭС, участники Афганской войны и почетные граждане – для поездки в столицу Казахстана город Астану, по факту;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участники ликвидации последствий аварии на ЧАЭС и войны в Афганистане единовременно к 7 мая, участники боевых действий в Афганистане ко Дню Победы и ко Дню вывода войск из Афганистана.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Иртышского района Павлодарской области от 23.11.2011 </w:t>
      </w:r>
      <w:r>
        <w:rPr>
          <w:rFonts w:ascii="Times New Roman"/>
          <w:b w:val="false"/>
          <w:i w:val="false"/>
          <w:color w:val="000000"/>
          <w:sz w:val="28"/>
        </w:rPr>
        <w:t>N 478/7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получения социальной помощи необходимо предоставлять в отдел занятости и социальных программ следующие документы по каждой категории,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категории, указанной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: заявление лица, имеющего право на данную социальную выплату, лицевой счет в акционерном обществе "Казпочта" (далее – АО "Казпочта") или в банке второго уровня, книга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категории, указанной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: заявление лица, имеющего право на данную социальную выплату, лицевой счет в АО "Казпочта" или в банке второго уровня, копию удостоверения личности, копию книги регистрации граждан, акт обследования жилищно-бытовых условий, справка о доходах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категории лиц с хроническими формами заболевания и онкобольным - справку врачебно-консультативной комиссии (далее – ВКК);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категории, указанной в подпунктах 3), 4), 5), 6), 7), 10), 11), 14), 18), 23), 27), 28), 29)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: список с указанием фамилии, имени, отчества, вида получаемого государственного пособия, ходатайство Совета ветеранов, комиссии по делам женщин и семейно-демографической политики, акимов сел и сельских округов, отдела занятости и социальных программ, номер лицевого счета в почтовом отделении АО "Казпочта" или банках второго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санаторно-курортная карта;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категории, указанной в подпункте 6)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: заявление лица, имеющего право на данную социальную выплату, лицевой счет в акционерном обществе АО "Казпочта" или в банке второго уровня, копию удостоверения подвесок "Алтын алқа", "Күміс алқа", копию удостоверения личности,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категории, указанной в подпункте 8), 9),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: договор на оказание образовательных услуг, справка из учебного заведения о переводе на следующий курс и об итогах прошедшего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Помощь оказывается на основании списков государственного учреждения "Отдел образования Иртышского района". В списках указывается фамилия, имя, отчество ребенка, дата рождения и статус, фамилия, имя, отчество опекуна, место проживания, лицевой счет, номер удостоверения;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категории, указанной в подпункте 12)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: на основании списков, согласованных с Государственным центром по выплате пенсии (далее – ГЦВП);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категории, указанной в подпункте 13)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: выплаты производятся на основании списков, государственного учреждения "Иртышская противотуберкулезная больница", номер лицевого счета в АО "Казпочта" или в банке второго уровня, копию удостоверения личности,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категории, указанной в подпункте 15)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: заявление лица, имеющего право на данную социальную выплату, с указанием в нем лицевого счета в АО "Казпочта" или банках второго уровня, копию удостоверения личности, копию книги регистрации граждан, копию свидетельство о смерти умершего, документы, подтверждающие статус умершего;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категории, указанной в подпункте 16)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: заявление лица, имеющего право на данную социальную выплату, с указанием в нем лицевого счета в АО "Казпочта" или банках второго уровня, копию удостоверения личности, копию книги регистрации граждан, заключение с государственного учреждения "Служба пожаротушения, аварийно-спасательных работ, департамента чрезвычайных ситуации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для категории, указанной в подпункте 17)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: заявление лица, имеющего право на данную социальную выплату, с указанием в нем лицевого счета в АО "Казпочта" или банках второго уровня, копию удостоверения личности, копию книги регистрации граждан, справки ветврача, копию паспорта крупного рогатого скота (далее КРС), договора на поставку товаров, обязательства о развитии личного подворья или бизнеса и ходатайства акимов сел и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имеющих в наличии КРС – заявление на приобретение грубых кормов, паспорт КРС;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для категории, указанной в подпункте 19)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: заявление лица, имеющего право на данную социальную выплату, с указанием в нем лицевого счета в АО "Казпочта" или банках второго уровня, копию удостоверения личности, копию книги регистрации граждан, справка об освобождении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для категории, указанной в подпункте 20)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: заявление лица, имеющего право на данную социальную выплату, с указанием в нем лицевого счета в АО "Казпочта" или банках второго уровня, копию удостоверения личности, копию книги регистрации граждан, копию военного билета, справка с отдела по делам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для категории, указанной в подпункте 21), 24)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: заявление лица, имеющего право на данную социальную выплату, с указанием в нем лицевого счета в АО "Казпочта" или банках второго уровня, копию удостоверения личности, копию книги регистрации граждан, справки с медицинского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для категории, указанной в подпункте 22)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: заявление лица, из числа безработных, имеющего право на данную социальную выплату, с указанием в нем лицевого счета в АО "Казпочта" или банках второго уровня, копию удостоверения личности, копию книги регистрации граждан, справки с отдела занятости и социальных программ  и ходатайства акимов сел и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для категории, указанной в подпункте  25)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: заявление лица, имеющего право на данную социальную выплату, с указанием в нем лицевого счета в АО "Казпочта" или банках второго уровня, копию удостоверения личности, копию книги регистрации граждан, и сметы расходов;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для категории, указанной в подпункте 27)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: списки заведующей отделением социальной помощи на дому, списки отдела занятости и социальных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для категории, указанной в подпункте 26)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: заявление лица, имеющего право на данную социальную выплату, списки отдела образования, копии удостоверения личности, копии книги регистрации граждан и справка со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для категории, указанной в подпункте 29)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: список с указанием фамилии, имени, отчества, вида получаемого государственного пособия, акимов сел и сельских округов, отдела занятости и социальных программ, отдела образования, ходатайство Совета ветеранов, номер лицевого счета в почтовом отделении АО "Казпочта" или банках второго уровня и копии льготного удостоверения подтверждающего статус;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для категории, указанной в подпункте 30)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: заявление лица, имеющего право на данную социальную выплату, с указанием в нем лицевого счета в АО "Казпочта" или банках второго уровня, копию удостоверения личности, копию книги регистрации граждан, копию льготного удостоверения, копию регистрационного номера налогоплательщика.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занятости и социальных программ акимата Иртышского района" назначать социальную выплату и оказывать услуги категориям граждан,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по видам: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категории указанной в подпункте 1) минимальный размер – два месячных расчетных показателя (далее МРП);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категории указанной в подпункте 2) – для категории лиц указанных в первом абзаце - в размере 8 МРП; во втором абзаце - в размере 4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категории указанной в подпункте 3), 10) на годовую подписку на районную газету, на областные газеты "Ардагер ветеран", "Наш край", "Сарыарқа самалы" и "Звезда Прииртышья", на республиканские газеты "Егемен Қазақстан" и "Казахстанская правда" - по фактической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категории указанной в подпункте 4), 10) к знаменательным датам и праздничным дням: Новый год, 8 марта, Наурыз Мейрамы, День пожилых, День Независимости - в размере 4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категории указанной в подпункте 5) многодетным матерям награжденным подвеской "Алтын алқа" и "Куміс алқа", имеющим 4-х и более детей, к 8 марта - в размере 3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категории указанной в подпункте 6) многодетным матерям награжденным подвеской "Алтын алқа" - в размере 2 МРП, "Күміс алқа" -  в размере 1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категории указанной в подпункте 7) малообеспеченные семьи, имеющие несовершеннолетних детей, сироты, дети-инвалиды к Новому году, Дню защиты детей и Дню инвалидов – в размере 3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категории указанной в подпунктах 8), 9) выпускникам средних школ из семей – получателей ГАСП, малообеспеченных семей и оставшиеся без попечения родителей – для оплаты обучения в ВУЗе за 1-ый, 2-ой, 3-й, 4-ый, 5-ый и 6-ой курс обучения и студентам на период прохождения интернатуры – по полной стоимости согласно заключенного договора, ежемесячная оплата за проживание и проезд к месту жительства – в размере 6 МРП на период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категории указанной в подпункте 10) инвалидам и участникам ВОВ ежемесячная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лекарств – в размере 2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подарочные наборы ко Дню Победы (в случае смерти инвалида или участника ВОВ ежегодно в период с 1 апреля по 9 мая подарочный набор вручается семье) – в размере 22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жилья – в размере 10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помощь на коммунальные услуги и услуги телефонной связи - в размере 10 МРП, с 1 января до 1 мая 2011 года, ежемесячно в размере 5 МРП с 1 мая до 1 октября 2011 года, ежемесячно в размере 10 МРП с 1 октября 2011 года до 1 января 2012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оплату проезда до областного центра и обратно один раз в год, согласно справки ТОО "Иртышское ПАТП", независимо от наличия проездных билетов участникам и инвалидам  ВОВ - в размере 1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 к юбилейным датам - в размере 1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для категории указанной в подпункте 11) детям из малообеспеченных семей к новому учебному году – в размере 11 МРП на одного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для категории указанной в подпункте 12) пенсионерам, ко Дню пожилых кому: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80 лет – в размере 2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90 лет – в размере 3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100 и более лет – в размере 4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для категории указанной в подпункте 14) больным туберкулезом на усиленное питание – в размере 23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для категории указанной в подпункте 10), 14) оплата проезда гражданам, направляемым на санаторное курортное лечение - в размере 2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для категории указанной в подпункте 15) на погребение не зависимо от дохода и состава семьи - в размере 23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для категории указанной в подпункте 16) единовременная материальная помощь лицам, оставшимся без средств к существованию вследствие пожара, стихийного бедствия, несчастного случая, чрезвычайной ситуации при частичном повреждении предметов домашнего обихода, вещей, квартиры – в размере 23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для категории указанной в подпункте 17) единовременная материальная помощь малообеспеченным гражданам, многодетным матерям из числа получателей ГАСП и ГДП для покупки скота с грубыми кормами - в размере 80 МРП, на развитие личного подворья или бизнеса - в размере 31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для категории указанной в подпункте 18) материальная помощь отдельным категориям граждан по оплате жилищно-коммунальных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Чернобыльцам, Афганцам, участникам блокады Ленинграда, узникам концлагерей, участникам Венгерских событий – ежемесячно в размере 2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одиноким и одиноко проживающим пенсионерам получающим минимальную пенсию, получающим пенсию при не полном стаже работы - ежемесячно в размере 2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для категории указанной в подпункте 19) единовременная материальная помощь лицам освободившимся из мест лишения свободы – в размере 4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для категории указанной в подпункте 20) единовременная материальная помощь демобилизованным военнослужащим срочной службы – в размере 4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для категории указанной в подпункте 21) единовременная материальная помощь по беременности женщинам проживающим в сельской местности, при условии постановки на учет в сроке беременности до 12 недель – в размере 4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для категории указанной в подпункте 22) единовременная материальная помощь инвалидам и малообеспеченным гражданам из числа безработных, зарегистрированных в отделе занятости и социальных программ, для развития птицеводства и огородничества в период прохождения трудовой реабилитации – в размере 30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для категории указанной в подпункте 23) единовременная материальная помощь ко Дню Победы вдовам, не вступившим в повторный брак, умерших инвалидов ВОВ, труженикам тыла, имеющим награды за Доблестный труд в годы ВОВ, узникам концлагерей, жителям блокады Ленинграда – в размере 4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для категории указанной в подпункте 24) матерям, имеющим детей до года, пользующимся искусственным вскармливанием, для приобретения детского питания – ежемесячно в размере 2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для категории указанной в подпункте 25) вдовам инвалидов ВОВ, не вступившим в повторный брак, труженикам тыла, имеющим награды за Доблестный труд в годы ВОВ, узникам концлагерей, почетным гражданам, многодетным матерям имеющим четырех и более детей до 18 лет – по факту расходов;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для категории указанной в подпункте 26) ежемесячное содержание в мини-центрах детей – получателей ГАСП и ГДП – в размере 2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для категории указанной в подпункте 27) единовременная социальная выплата инвалидам, охваченным социальными услугами специалистов жестового языка и индивидуальным помощником, ко Дню инвалидов – в размере 1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для категории указанной в подпункте 28), 35) единовременная материальная помощь получателям ГАСП и ГДП, участникам ВОВ и инвалидам ВОВ на приобретение клиентского приемного оборудования для цифрового спутникового телевидения – в размере 19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для категории указанной в подпункте 29) единовременная  материальная помощь для поездки в столицу Казахстана город Астану ветеранов войны и труда, студентов, отличников учебы, сотрудников социальной сферы, участники ликвидации аварии на ЧАЭС, участников Афганской войны – по факту расходов;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для категории указанной в подпункте 30) единовременная материальная помощь участникам ликвидации последствии аварии на Чернобыльской атомной электростанции и войны в Афганистане к 7 мая - в размере 4 МРП, участникам боевых действий в Афганистане ко Дню Победы – в размере 4 МРП, ко Дню вывода войск из Афганистана - в размере 5 МРП.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постановлением акимата Иртышского района Павлодарской области от 23.11.2011 </w:t>
      </w:r>
      <w:r>
        <w:rPr>
          <w:rFonts w:ascii="Times New Roman"/>
          <w:b w:val="false"/>
          <w:i w:val="false"/>
          <w:color w:val="000000"/>
          <w:sz w:val="28"/>
        </w:rPr>
        <w:t>N 478/7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Оплату социальной помощи производить в течение 5 рабочих дней после вынесения решения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его первого официального опубликования и распространяется на правоотношения, возникшие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Финансирование социальных выплат осуществляется в рамках районного бюджета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25 февраля 2010 года N 68/1 "О социальной помощи отдельным категориям граждан Иртышского района на 2010 год" зарегистрировано в управлении юстиции Иртышского района 27 марта 2010 года НГР N 12-7-98, опубликовано в газете "Иртыш" 15 апреля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7 октября 2010 года N 358/8 "О внесении изменений и дополнений в постановление акимата района от 25 февраля 2010 года N 68/1 "О социальной помощи отдельным категориям граждан Иртышского района на 2010 год" НГР 12-7-108 от 1 ноября 2010 года, опубликовано в газете "Иртыш" 6 ноября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 декабря 2010 года N 416/8 "О внесении изменений и дополнений в постановление акимата района от 25 февраля 2010 года N 68/1 "О социальной помощи отдельным категориям граждан Иртышского района на 2010 год" НГР N 12-7-111 от 14 декабря 2010 года, опубликовано в газете "Иртыш" 23 декабря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заместителя акима Иртышского района Тлеуову А.Т.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Левченко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168/2 от 11 апреля 2011 года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по назначению помощи отдельным</w:t>
      </w:r>
      <w:r>
        <w:br/>
      </w:r>
      <w:r>
        <w:rPr>
          <w:rFonts w:ascii="Times New Roman"/>
          <w:b/>
          <w:i w:val="false"/>
          <w:color w:val="000000"/>
        </w:rPr>
        <w:t>
категориям граждан Иртышского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453"/>
      </w:tblGrid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Тлеуова Алтынай Толегеновна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Акима Иртышского района, председатель комиссии</w:t>
            </w:r>
          </w:p>
        </w:tc>
      </w:tr>
      <w:tr>
        <w:trPr>
          <w:trHeight w:val="795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Шарипов Аманбай Кульмурзинович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ГУ "Отдел занятости и социальных программ Иртышского района", заместитель председателя комиссии</w:t>
            </w:r>
          </w:p>
        </w:tc>
      </w:tr>
      <w:tr>
        <w:trPr>
          <w:trHeight w:val="81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Бондарева Лора Алексеевна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специалист ГУ "Отдел занятости и социальных программ Иртышского района, секретарь комиссии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комиссии:
</w:t>
            </w:r>
          </w:p>
        </w:tc>
      </w:tr>
      <w:tr>
        <w:trPr>
          <w:trHeight w:val="42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Рыщанова Солтанат Хайролловна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специалист ГУ "Аппарат акима села Иртышск"</w:t>
            </w:r>
          </w:p>
        </w:tc>
      </w:tr>
      <w:tr>
        <w:trPr>
          <w:trHeight w:val="57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Байтенова Алия Темиржановна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специалист ГУ "Отдел финансов Иртышского района"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Богданова Ирина Евгеньевна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специалист ГУ "Отдел образования Иртышского района"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Кузьменкова Валентина Антоновна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председатель Совета ветеранов войны и труда Иртышского района (по согласованию)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Рахимбердинов Руслан Абаевич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Иртышского филиала ГЦВП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