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d23" w14:textId="0b3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(XXXII сессия, IV созыв) от 22 декабря 2010 года N 196-32-4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06 апреля 2011 года N 212-35-4. Зарегистрировано Управлением юстиции Иртышского района Павлодарской области 18 апреля 2011 года N 12-7-118.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N 196-32-4 "О районном бюджете на 2011 - 2013 годы" (зарегистрировано в реестре государственной регистрации нормативных правовых актов 31 декабря 2010 года за N 12-7-113, опубликовано 8, 13, 15, 20, 22, 27, 29 января 2011 года в газете "Иртыш" N N 3- 9) (далее - Решение)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Иртышского района на 2011 - 2013 годы,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2 004 908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247 862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1 755 121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2 027 440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34 430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Уразбаев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2011 года N 212-35-4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 сессия, IV созыв)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3"/>
        <w:gridCol w:w="627"/>
        <w:gridCol w:w="8288"/>
        <w:gridCol w:w="30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2004908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247862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78704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13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69"/>
        <w:gridCol w:w="655"/>
        <w:gridCol w:w="634"/>
        <w:gridCol w:w="7626"/>
        <w:gridCol w:w="305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2027440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16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19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1307941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68783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1203184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1168170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12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3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</w:t>
            </w:r>
          </w:p>
        </w:tc>
      </w:tr>
      <w:tr>
        <w:trPr>
          <w:trHeight w:val="17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9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61202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59319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6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3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 района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2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4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5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-34430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