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b04" w14:textId="186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Железинского района Павлодарской области от 01 августа 2011 года N 1. Зарегистрировано Управлением юстиции Железинского района Павлодарской области 06 сентября 2011 года N 12-6-118. Утратило силу решением акима Михайловского сельского округа Железинского района Павлодарской области от 26 июля 2012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Михайловского сельского округа Железинского района Павлодарской области от 26.07.2012 N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Г. Горячева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Михайловского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Железинского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 августа 2011 года N 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настоявшем регламенте государственной услуги "Выдача справок о наличии личного подсобного хозяйства" (далее – регламент)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лицо, которому оказывается государственная услуга "Выдача справок о наличии личного подсобного хозяйства".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"Аппарат акима Михайловского сельского округа Железинского района", (далее - уполномоченный орган), а так же Железинским филиалом государственного учреждения "Центр обслуживания населения Павлодарской области"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по адресу: Павлодарская область, Железинский район, село Михайловка, улица Ленина, 16. График работы с 09.00 часов до 18.00 часов, с перерывом на обед с 13.00 часов до 14.00 часов, выходные дни: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Центр, по адресу: Павлодарская область, Железинский район, село Железинка, улица Торайгырова, 58. График работы с 9.00 часов до 19.00 часов, с перерывом на обед с 13.00 часов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предоставлении государственной услуги размещена на интернет - ресурсе акима Железинского района http://zhelezinka.gov.kz, а так же на информационных стендах, расположенных в уполномоченном органе и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государственная услуга предоставляется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потребителю будет отказано в случаях: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отсутствия данных о наличии личного подсобного хозяйства в похозяйственной книге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потребитель обращается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осуществляет проверку полноты документов, регистрацию в журнале и передает документы курьерской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курьерская служба направляет документы в уполномоченный орган, уполномоченный орган, после получения пакета документов из Центра осуществляет проверку данных по похозяйственной книге, заполняет справку о наличии личного подсобного хозяйства, и направляет данную справку через курьерскую службу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 выдает справку о наличии личного подсобного хозяйства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- 1 специалист, в Центре – 1 инспектор.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услуги: в уполномоченном органе – потребитель обращается в устной форме, в Центре – потребитель подает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и Центр должны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курьерская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должностное лицо уполномоченного органа и инспектор Центра несут ответственность, предусмотренную законами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стуктурно-функциональных единиц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в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726"/>
        <w:gridCol w:w="2665"/>
        <w:gridCol w:w="2623"/>
        <w:gridCol w:w="2281"/>
        <w:gridCol w:w="2007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и прием представленных потребителем документов, регистрация в журнале и выдача справки, подтверждающей сдачу потребителем необходимых документов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поступивших документов согласно реестру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  данных по похозяйственной книге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поступивших документов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представленных потребителем  документов курьерской службе согласно реестру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в уполномоченный орган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справки, либо написание мотивированного ответа об отказе в предоставлении государственной услуги. Передача справки либо мотивированного ответа об отказе в предоставлении госуслуги в Центр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госуслуги потребителю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момент поступивших документов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398"/>
        <w:gridCol w:w="4483"/>
        <w:gridCol w:w="2839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справки, либо написание мотивированного ответа об отказе в предоставлении государственной услуги. Выдача  справки либо мотивированного ответа об отказе в предоставлении госуслуги потребителю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момент обращения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процесса выдачи справки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потребителем в уполномоченный орган государственная услуга предоставляется с момента обращения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059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