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18b2" w14:textId="8c61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Жана жулдыз, села Ескара, села Екишок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Казахстанского сельского округа Железинского района Павлодарской области от 26 декабря 2011 года N 02. Зарегистрировано Управлением юстиции Железинского района Павлодарской области 25 января 2012 года N 12-6-134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Жана жулдыз, села Ескара, села Екишок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Железинского района                        З. Оразакова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культуры,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Железинского района                        У. 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декабря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архитектуры,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 и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Железинского района                        У. Уралов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декабря 2011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Казахстанского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округа Железинского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 от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декабря 2011 года N 02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Cело Екишок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улице N 1 – наименование Ардагерлер;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2 – наименование Ахметова;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3 – наименование Бирлик.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Село Ескара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улице N 1 – наименование Баян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2 – наименование Талапкерская.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Село Жаңа жұлдыз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улице N 1 – наименование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2 – наименование Береговая;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3 – наименование Гагарина;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4 – наименование Механизаторская;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5 – наименование Северная;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6 – наименование Степная;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7 – наименование Целинная;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8 – наименование Центральная;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9 – наименование Школьная;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10 – наименование Юбилейная.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